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9C827" w14:textId="77777777" w:rsidR="00FE0C3D" w:rsidRDefault="00FE0C3D" w:rsidP="008972F4">
      <w:pPr>
        <w:pStyle w:val="1"/>
        <w:spacing w:before="0" w:line="360" w:lineRule="auto"/>
        <w:ind w:firstLineChars="200" w:firstLine="723"/>
        <w:jc w:val="center"/>
        <w:rPr>
          <w:rFonts w:ascii="仿宋" w:eastAsia="仿宋" w:hAnsi="仿宋" w:hint="eastAsia"/>
          <w:color w:val="auto"/>
          <w:sz w:val="36"/>
          <w:lang w:eastAsia="zh-CN"/>
        </w:rPr>
      </w:pPr>
      <w:bookmarkStart w:id="0" w:name="_Hlk229318551"/>
      <w:bookmarkStart w:id="1" w:name="_Hlk186093464"/>
      <w:bookmarkEnd w:id="0"/>
    </w:p>
    <w:p w14:paraId="2D2BF32D" w14:textId="5B635110" w:rsidR="00E7601C" w:rsidRPr="007D602D" w:rsidRDefault="00000000" w:rsidP="008972F4">
      <w:pPr>
        <w:pStyle w:val="1"/>
        <w:spacing w:before="0" w:line="360" w:lineRule="auto"/>
        <w:ind w:firstLineChars="200" w:firstLine="723"/>
        <w:jc w:val="center"/>
        <w:rPr>
          <w:rFonts w:ascii="仿宋" w:eastAsia="仿宋" w:hAnsi="仿宋" w:hint="eastAsia"/>
          <w:color w:val="auto"/>
          <w:sz w:val="36"/>
          <w:lang w:eastAsia="zh-CN"/>
        </w:rPr>
      </w:pPr>
      <w:r w:rsidRPr="007D602D">
        <w:rPr>
          <w:rFonts w:ascii="仿宋" w:eastAsia="仿宋" w:hAnsi="仿宋" w:hint="eastAsia"/>
          <w:color w:val="auto"/>
          <w:sz w:val="36"/>
          <w:lang w:eastAsia="zh-CN"/>
        </w:rPr>
        <w:t>徐州生物工程职业技术学院</w:t>
      </w:r>
      <w:bookmarkStart w:id="2" w:name="OLE_LINK3"/>
      <w:bookmarkEnd w:id="1"/>
      <w:proofErr w:type="gramStart"/>
      <w:r w:rsidR="00473005" w:rsidRPr="00473005">
        <w:rPr>
          <w:rFonts w:ascii="仿宋" w:eastAsia="仿宋" w:hAnsi="仿宋" w:hint="eastAsia"/>
          <w:color w:val="auto"/>
          <w:sz w:val="36"/>
          <w:lang w:eastAsia="zh-CN"/>
        </w:rPr>
        <w:t>教六教七</w:t>
      </w:r>
      <w:proofErr w:type="gramEnd"/>
      <w:r w:rsidR="00473005" w:rsidRPr="00473005">
        <w:rPr>
          <w:rFonts w:ascii="仿宋" w:eastAsia="仿宋" w:hAnsi="仿宋" w:hint="eastAsia"/>
          <w:color w:val="auto"/>
          <w:sz w:val="36"/>
          <w:lang w:eastAsia="zh-CN"/>
        </w:rPr>
        <w:t>屋面防水卷材铺设</w:t>
      </w:r>
      <w:bookmarkEnd w:id="2"/>
      <w:r w:rsidR="008972F4" w:rsidRPr="007D602D">
        <w:rPr>
          <w:rFonts w:ascii="仿宋" w:eastAsia="仿宋" w:hAnsi="仿宋" w:hint="eastAsia"/>
          <w:color w:val="auto"/>
          <w:sz w:val="36"/>
          <w:lang w:eastAsia="zh-CN"/>
        </w:rPr>
        <w:t>竞争性谈判文件</w:t>
      </w:r>
    </w:p>
    <w:p w14:paraId="6A0FA987" w14:textId="0D8BFA29" w:rsidR="00FB7166" w:rsidRPr="007D602D" w:rsidRDefault="008972F4" w:rsidP="008972F4">
      <w:pPr>
        <w:spacing w:line="360" w:lineRule="auto"/>
        <w:ind w:firstLineChars="200" w:firstLine="480"/>
        <w:jc w:val="center"/>
        <w:rPr>
          <w:rFonts w:ascii="仿宋" w:eastAsia="仿宋" w:hAnsi="仿宋" w:hint="eastAsia"/>
          <w:sz w:val="24"/>
          <w:szCs w:val="24"/>
          <w:lang w:eastAsia="zh-CN"/>
        </w:rPr>
      </w:pPr>
      <w:bookmarkStart w:id="3" w:name="_Hlk186129261"/>
      <w:r w:rsidRPr="007D602D">
        <w:rPr>
          <w:rFonts w:ascii="仿宋" w:eastAsia="仿宋" w:hAnsi="仿宋" w:hint="eastAsia"/>
          <w:sz w:val="24"/>
          <w:szCs w:val="24"/>
          <w:lang w:eastAsia="zh-CN"/>
        </w:rPr>
        <w:t>【徐生采（20</w:t>
      </w:r>
      <w:r w:rsidR="00F949F7" w:rsidRPr="007D602D">
        <w:rPr>
          <w:rFonts w:ascii="仿宋" w:eastAsia="仿宋" w:hAnsi="仿宋" w:hint="eastAsia"/>
          <w:sz w:val="24"/>
          <w:szCs w:val="24"/>
          <w:lang w:eastAsia="zh-CN"/>
        </w:rPr>
        <w:t>26</w:t>
      </w:r>
      <w:r w:rsidRPr="007D602D">
        <w:rPr>
          <w:rFonts w:ascii="仿宋" w:eastAsia="仿宋" w:hAnsi="仿宋" w:hint="eastAsia"/>
          <w:sz w:val="24"/>
          <w:szCs w:val="24"/>
          <w:lang w:eastAsia="zh-CN"/>
        </w:rPr>
        <w:t>）xzsw</w:t>
      </w:r>
      <w:r w:rsidR="00472FF2">
        <w:rPr>
          <w:rFonts w:ascii="仿宋" w:eastAsia="仿宋" w:hAnsi="仿宋" w:hint="eastAsia"/>
          <w:sz w:val="24"/>
          <w:szCs w:val="24"/>
          <w:lang w:eastAsia="zh-CN"/>
        </w:rPr>
        <w:t>0503</w:t>
      </w:r>
      <w:r w:rsidRPr="007D602D">
        <w:rPr>
          <w:rFonts w:ascii="仿宋" w:eastAsia="仿宋" w:hAnsi="仿宋" w:hint="eastAsia"/>
          <w:sz w:val="24"/>
          <w:szCs w:val="24"/>
          <w:lang w:eastAsia="zh-CN"/>
        </w:rPr>
        <w:t>】</w:t>
      </w:r>
    </w:p>
    <w:bookmarkEnd w:id="3"/>
    <w:p w14:paraId="1E6B9326" w14:textId="77777777" w:rsidR="008972F4" w:rsidRPr="007D602D" w:rsidRDefault="008972F4" w:rsidP="008972F4">
      <w:pPr>
        <w:spacing w:line="360" w:lineRule="auto"/>
        <w:ind w:firstLineChars="200" w:firstLine="440"/>
        <w:jc w:val="center"/>
        <w:rPr>
          <w:rFonts w:ascii="仿宋" w:eastAsia="仿宋" w:hAnsi="仿宋" w:hint="eastAsia"/>
          <w:lang w:eastAsia="zh-CN"/>
        </w:rPr>
      </w:pPr>
    </w:p>
    <w:p w14:paraId="270085E0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一、招标人：徐州生物工程职业技术学院</w:t>
      </w:r>
    </w:p>
    <w:p w14:paraId="5A1CAB6E" w14:textId="490ABC32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二、项目名称：徐州生物工程职业技术学院</w:t>
      </w:r>
      <w:proofErr w:type="gramStart"/>
      <w:r w:rsidR="00473005">
        <w:rPr>
          <w:rFonts w:ascii="仿宋" w:eastAsia="仿宋" w:hAnsi="仿宋" w:hint="eastAsia"/>
          <w:sz w:val="24"/>
          <w:lang w:eastAsia="zh-CN"/>
        </w:rPr>
        <w:t>教六教七</w:t>
      </w:r>
      <w:proofErr w:type="gramEnd"/>
      <w:r w:rsidR="00473005">
        <w:rPr>
          <w:rFonts w:ascii="仿宋" w:eastAsia="仿宋" w:hAnsi="仿宋" w:hint="eastAsia"/>
          <w:sz w:val="24"/>
          <w:lang w:eastAsia="zh-CN"/>
        </w:rPr>
        <w:t>屋面防水卷材铺设</w:t>
      </w:r>
    </w:p>
    <w:p w14:paraId="18E978A0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三、施工地点：徐州市三环西路297号徐州生物工程职业技术学院校内</w:t>
      </w:r>
    </w:p>
    <w:p w14:paraId="4FC5478C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四、质量要求：合格</w:t>
      </w:r>
    </w:p>
    <w:p w14:paraId="5E56B341" w14:textId="1CCC4022" w:rsidR="008972F4" w:rsidRPr="007D602D" w:rsidRDefault="008972F4" w:rsidP="008972F4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lang w:eastAsia="zh-CN"/>
        </w:rPr>
      </w:pPr>
      <w:r w:rsidRPr="007D602D">
        <w:rPr>
          <w:rFonts w:ascii="仿宋" w:eastAsia="仿宋" w:hAnsi="仿宋" w:hint="eastAsia"/>
          <w:b/>
          <w:bCs/>
          <w:sz w:val="24"/>
          <w:lang w:eastAsia="zh-CN"/>
        </w:rPr>
        <w:t>五、项目投资控制：不高于</w:t>
      </w:r>
      <w:r w:rsidR="00A3641A">
        <w:rPr>
          <w:rFonts w:ascii="仿宋" w:eastAsia="仿宋" w:hAnsi="仿宋" w:hint="eastAsia"/>
          <w:b/>
          <w:bCs/>
          <w:sz w:val="24"/>
          <w:lang w:eastAsia="zh-CN"/>
        </w:rPr>
        <w:t>22</w:t>
      </w:r>
      <w:r w:rsidRPr="007D602D">
        <w:rPr>
          <w:rFonts w:ascii="仿宋" w:eastAsia="仿宋" w:hAnsi="仿宋" w:hint="eastAsia"/>
          <w:b/>
          <w:bCs/>
          <w:sz w:val="24"/>
          <w:lang w:eastAsia="zh-CN"/>
        </w:rPr>
        <w:t xml:space="preserve">万元人民币 </w:t>
      </w:r>
    </w:p>
    <w:p w14:paraId="3F27A5F2" w14:textId="2CB4B65C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1、</w:t>
      </w:r>
      <w:r w:rsidR="00575687" w:rsidRPr="00575687">
        <w:rPr>
          <w:rFonts w:ascii="仿宋" w:eastAsia="仿宋" w:hAnsi="仿宋" w:hint="eastAsia"/>
          <w:sz w:val="24"/>
          <w:lang w:eastAsia="zh-CN"/>
        </w:rPr>
        <w:t>承包方式：包工包料。</w:t>
      </w:r>
      <w:r w:rsidRPr="007D602D">
        <w:rPr>
          <w:rFonts w:ascii="仿宋" w:eastAsia="仿宋" w:hAnsi="仿宋" w:hint="eastAsia"/>
          <w:sz w:val="24"/>
          <w:lang w:eastAsia="zh-CN"/>
        </w:rPr>
        <w:t>并对本工程施工质量、安全和文明施工负责，完成施工项目，不外加其它费用，风险由承包单位承担。</w:t>
      </w:r>
    </w:p>
    <w:p w14:paraId="347243DE" w14:textId="5EB0CE31" w:rsidR="00C82E2D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2、投标报价包含的主要内容：包含但不限于此内容：人工费、材料费、机械费、场地整理清运费、进退场费、措施费、管理费、利润、税金（专业分包增值税专票）等</w:t>
      </w:r>
      <w:r w:rsidR="0006162E" w:rsidRPr="007D602D">
        <w:rPr>
          <w:rFonts w:ascii="仿宋" w:eastAsia="仿宋" w:hAnsi="仿宋" w:hint="eastAsia"/>
          <w:sz w:val="24"/>
          <w:lang w:eastAsia="zh-CN"/>
        </w:rPr>
        <w:t>所有费用</w:t>
      </w:r>
      <w:r w:rsidRPr="007D602D">
        <w:rPr>
          <w:rFonts w:ascii="仿宋" w:eastAsia="仿宋" w:hAnsi="仿宋" w:hint="eastAsia"/>
          <w:sz w:val="24"/>
          <w:lang w:eastAsia="zh-CN"/>
        </w:rPr>
        <w:t>。</w:t>
      </w:r>
    </w:p>
    <w:p w14:paraId="3BF8F705" w14:textId="12862157" w:rsidR="008972F4" w:rsidRPr="00FE0C3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FE0C3D">
        <w:rPr>
          <w:rFonts w:ascii="仿宋" w:eastAsia="仿宋" w:hAnsi="仿宋" w:hint="eastAsia"/>
          <w:sz w:val="24"/>
          <w:lang w:eastAsia="zh-CN"/>
        </w:rPr>
        <w:t>六、</w:t>
      </w:r>
      <w:bookmarkStart w:id="4" w:name="_Hlk229301693"/>
      <w:r w:rsidRPr="00FE0C3D">
        <w:rPr>
          <w:rFonts w:ascii="仿宋" w:eastAsia="仿宋" w:hAnsi="仿宋" w:hint="eastAsia"/>
          <w:sz w:val="24"/>
          <w:lang w:eastAsia="zh-CN"/>
        </w:rPr>
        <w:t>材料品牌要求范围</w:t>
      </w:r>
      <w:bookmarkEnd w:id="4"/>
      <w:r w:rsidRPr="00FE0C3D">
        <w:rPr>
          <w:rFonts w:ascii="仿宋" w:eastAsia="仿宋" w:hAnsi="仿宋" w:hint="eastAsia"/>
          <w:sz w:val="24"/>
          <w:lang w:eastAsia="zh-CN"/>
        </w:rPr>
        <w:t>：</w:t>
      </w:r>
      <w:bookmarkStart w:id="5" w:name="_Hlk229301754"/>
      <w:r w:rsidR="00575687" w:rsidRPr="00FE0C3D">
        <w:rPr>
          <w:rFonts w:ascii="仿宋" w:eastAsia="仿宋" w:hAnsi="仿宋" w:hint="eastAsia"/>
          <w:sz w:val="24"/>
          <w:lang w:eastAsia="zh-CN"/>
        </w:rPr>
        <w:t>防水</w:t>
      </w:r>
      <w:bookmarkEnd w:id="5"/>
      <w:r w:rsidR="00575687" w:rsidRPr="00FE0C3D">
        <w:rPr>
          <w:rFonts w:ascii="仿宋" w:eastAsia="仿宋" w:hAnsi="仿宋" w:hint="eastAsia"/>
          <w:sz w:val="24"/>
          <w:lang w:eastAsia="zh-CN"/>
        </w:rPr>
        <w:t>材料推荐为</w:t>
      </w:r>
      <w:r w:rsidR="00D738FE" w:rsidRPr="00FE0C3D">
        <w:rPr>
          <w:rFonts w:ascii="仿宋" w:eastAsia="仿宋" w:hAnsi="仿宋" w:hint="eastAsia"/>
          <w:sz w:val="24"/>
          <w:lang w:eastAsia="zh-CN"/>
        </w:rPr>
        <w:t>东方雨虹、科顺、卓宝、北新防水、</w:t>
      </w:r>
      <w:proofErr w:type="gramStart"/>
      <w:r w:rsidR="00D738FE" w:rsidRPr="00FE0C3D">
        <w:rPr>
          <w:rFonts w:ascii="仿宋" w:eastAsia="仿宋" w:hAnsi="仿宋" w:hint="eastAsia"/>
          <w:sz w:val="24"/>
          <w:lang w:eastAsia="zh-CN"/>
        </w:rPr>
        <w:t>凯</w:t>
      </w:r>
      <w:proofErr w:type="gramEnd"/>
      <w:r w:rsidR="00D738FE" w:rsidRPr="00FE0C3D">
        <w:rPr>
          <w:rFonts w:ascii="仿宋" w:eastAsia="仿宋" w:hAnsi="仿宋" w:hint="eastAsia"/>
          <w:sz w:val="24"/>
          <w:lang w:eastAsia="zh-CN"/>
        </w:rPr>
        <w:t>伦</w:t>
      </w:r>
      <w:r w:rsidR="00575687" w:rsidRPr="00FE0C3D">
        <w:rPr>
          <w:rFonts w:ascii="仿宋" w:eastAsia="仿宋" w:hAnsi="仿宋" w:hint="eastAsia"/>
          <w:sz w:val="24"/>
          <w:lang w:eastAsia="zh-CN"/>
        </w:rPr>
        <w:t>或以上品牌，且满足采购单位使用要求，供应商所投材料不是推荐品牌的，谈判文件递交截止时间前需取得采购单位书面同意，并将“采购单位书面同意书”的复印件放在响应文件中，否则视为实质性不满足谈判文件要求，按无效响应文件处理。）</w:t>
      </w:r>
    </w:p>
    <w:p w14:paraId="6F1BA6DF" w14:textId="33F941B7" w:rsidR="00FE0C3D" w:rsidRPr="00F90BB3" w:rsidRDefault="00FE0C3D" w:rsidP="00FE0C3D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F90BB3">
        <w:rPr>
          <w:rFonts w:ascii="仿宋" w:eastAsia="仿宋" w:hAnsi="仿宋" w:hint="eastAsia"/>
          <w:sz w:val="24"/>
          <w:lang w:eastAsia="zh-CN"/>
        </w:rPr>
        <w:t>七、现场勘察及工期要求：</w:t>
      </w:r>
    </w:p>
    <w:p w14:paraId="12DD9A46" w14:textId="77777777" w:rsidR="00FE0C3D" w:rsidRPr="00F90BB3" w:rsidRDefault="00FE0C3D" w:rsidP="00FE0C3D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F90BB3">
        <w:rPr>
          <w:rFonts w:ascii="仿宋" w:eastAsia="仿宋" w:hAnsi="仿宋" w:hint="eastAsia"/>
          <w:sz w:val="24"/>
          <w:lang w:eastAsia="zh-CN"/>
        </w:rPr>
        <w:t>1、现场勘察：</w:t>
      </w:r>
      <w:r w:rsidRPr="00F90BB3">
        <w:rPr>
          <w:rFonts w:ascii="仿宋" w:eastAsia="仿宋" w:hAnsi="仿宋"/>
          <w:sz w:val="24"/>
          <w:lang w:eastAsia="zh-CN"/>
        </w:rPr>
        <w:t xml:space="preserve"> </w:t>
      </w:r>
      <w:r w:rsidRPr="00F90BB3">
        <w:rPr>
          <w:rFonts w:ascii="仿宋" w:eastAsia="仿宋" w:hAnsi="仿宋" w:hint="eastAsia"/>
          <w:sz w:val="24"/>
          <w:lang w:eastAsia="zh-CN"/>
        </w:rPr>
        <w:t>投标人统一进行场地勘察，未参加本次勘察视为自动放弃本次项目投标资格。不接受迟到的供应商勘探现场。</w:t>
      </w:r>
    </w:p>
    <w:p w14:paraId="17594F89" w14:textId="4D92CF99" w:rsidR="00FE0C3D" w:rsidRPr="00F90BB3" w:rsidRDefault="00FE0C3D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F90BB3">
        <w:rPr>
          <w:rFonts w:ascii="仿宋" w:eastAsia="仿宋" w:hAnsi="仿宋" w:hint="eastAsia"/>
          <w:sz w:val="24"/>
          <w:lang w:eastAsia="zh-CN"/>
        </w:rPr>
        <w:t>勘察时间：2026年5月1</w:t>
      </w:r>
      <w:r w:rsidR="00664825">
        <w:rPr>
          <w:rFonts w:ascii="仿宋" w:eastAsia="仿宋" w:hAnsi="仿宋" w:hint="eastAsia"/>
          <w:sz w:val="24"/>
          <w:lang w:eastAsia="zh-CN"/>
        </w:rPr>
        <w:t>2</w:t>
      </w:r>
      <w:r w:rsidRPr="00F90BB3">
        <w:rPr>
          <w:rFonts w:ascii="仿宋" w:eastAsia="仿宋" w:hAnsi="仿宋" w:hint="eastAsia"/>
          <w:sz w:val="24"/>
          <w:lang w:eastAsia="zh-CN"/>
        </w:rPr>
        <w:t>日下午15:00（北京时间）在徐州生物工程职业技术学院泉山校区后勤管理处集中签到、勘察；(未签到勘察现场的投标人视为无效投标） 勘察现场联系人：王老师18052299982</w:t>
      </w:r>
    </w:p>
    <w:p w14:paraId="59294837" w14:textId="1EBCCD8D" w:rsidR="008972F4" w:rsidRPr="00FE0C3D" w:rsidRDefault="00FE0C3D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FE0C3D">
        <w:rPr>
          <w:rFonts w:ascii="仿宋" w:eastAsia="仿宋" w:hAnsi="仿宋" w:hint="eastAsia"/>
          <w:sz w:val="24"/>
          <w:lang w:eastAsia="zh-CN"/>
        </w:rPr>
        <w:t>八</w:t>
      </w:r>
      <w:r w:rsidR="008972F4" w:rsidRPr="00FE0C3D">
        <w:rPr>
          <w:rFonts w:ascii="仿宋" w:eastAsia="仿宋" w:hAnsi="仿宋" w:hint="eastAsia"/>
          <w:sz w:val="24"/>
          <w:lang w:eastAsia="zh-CN"/>
        </w:rPr>
        <w:t>、工期要求：</w:t>
      </w:r>
      <w:r w:rsidR="00575687" w:rsidRPr="00FE0C3D">
        <w:rPr>
          <w:rFonts w:ascii="仿宋" w:eastAsia="仿宋" w:hAnsi="仿宋" w:hint="eastAsia"/>
          <w:sz w:val="24"/>
          <w:lang w:eastAsia="zh-CN"/>
        </w:rPr>
        <w:t xml:space="preserve"> 20 </w:t>
      </w:r>
      <w:proofErr w:type="gramStart"/>
      <w:r w:rsidR="00575687" w:rsidRPr="00FE0C3D">
        <w:rPr>
          <w:rFonts w:ascii="仿宋" w:eastAsia="仿宋" w:hAnsi="仿宋" w:hint="eastAsia"/>
          <w:sz w:val="24"/>
          <w:lang w:eastAsia="zh-CN"/>
        </w:rPr>
        <w:t>日历天</w:t>
      </w:r>
      <w:proofErr w:type="gramEnd"/>
      <w:r w:rsidR="00575687" w:rsidRPr="00FE0C3D">
        <w:rPr>
          <w:rFonts w:ascii="仿宋" w:eastAsia="仿宋" w:hAnsi="仿宋" w:hint="eastAsia"/>
          <w:sz w:val="24"/>
          <w:lang w:eastAsia="zh-CN"/>
        </w:rPr>
        <w:t>内完成。</w:t>
      </w:r>
    </w:p>
    <w:p w14:paraId="3746885F" w14:textId="422DB766" w:rsidR="00766413" w:rsidRPr="00FE0C3D" w:rsidRDefault="00FE0C3D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FE0C3D">
        <w:rPr>
          <w:rFonts w:ascii="仿宋" w:eastAsia="仿宋" w:hAnsi="仿宋" w:hint="eastAsia"/>
          <w:sz w:val="24"/>
          <w:lang w:eastAsia="zh-CN"/>
        </w:rPr>
        <w:t>九、</w:t>
      </w:r>
      <w:r w:rsidR="00766413" w:rsidRPr="00FE0C3D">
        <w:rPr>
          <w:rFonts w:ascii="仿宋" w:eastAsia="仿宋" w:hAnsi="仿宋" w:hint="eastAsia"/>
          <w:sz w:val="24"/>
          <w:lang w:eastAsia="zh-CN"/>
        </w:rPr>
        <w:t>质保期</w:t>
      </w:r>
      <w:r w:rsidRPr="00FE0C3D">
        <w:rPr>
          <w:rFonts w:ascii="仿宋" w:eastAsia="仿宋" w:hAnsi="仿宋" w:hint="eastAsia"/>
          <w:sz w:val="24"/>
          <w:lang w:eastAsia="zh-CN"/>
        </w:rPr>
        <w:t>要求</w:t>
      </w:r>
      <w:r w:rsidR="00766413" w:rsidRPr="00FE0C3D">
        <w:rPr>
          <w:rFonts w:ascii="仿宋" w:eastAsia="仿宋" w:hAnsi="仿宋" w:hint="eastAsia"/>
          <w:sz w:val="24"/>
          <w:lang w:eastAsia="zh-CN"/>
        </w:rPr>
        <w:t>：屋面防水工程5 年。</w:t>
      </w:r>
    </w:p>
    <w:p w14:paraId="1FC4582C" w14:textId="5DC14AE6" w:rsidR="008972F4" w:rsidRPr="00FE0C3D" w:rsidRDefault="00FE0C3D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FE0C3D">
        <w:rPr>
          <w:rFonts w:ascii="仿宋" w:eastAsia="仿宋" w:hAnsi="仿宋" w:hint="eastAsia"/>
          <w:sz w:val="24"/>
          <w:lang w:eastAsia="zh-CN"/>
        </w:rPr>
        <w:lastRenderedPageBreak/>
        <w:t>十</w:t>
      </w:r>
      <w:r w:rsidR="008972F4" w:rsidRPr="00FE0C3D">
        <w:rPr>
          <w:rFonts w:ascii="仿宋" w:eastAsia="仿宋" w:hAnsi="仿宋" w:hint="eastAsia"/>
          <w:sz w:val="24"/>
          <w:lang w:eastAsia="zh-CN"/>
        </w:rPr>
        <w:t>、施工</w:t>
      </w:r>
      <w:r w:rsidR="00E91E34" w:rsidRPr="00FE0C3D">
        <w:rPr>
          <w:rFonts w:ascii="仿宋" w:eastAsia="仿宋" w:hAnsi="仿宋" w:hint="eastAsia"/>
          <w:sz w:val="24"/>
          <w:lang w:eastAsia="zh-CN"/>
        </w:rPr>
        <w:t>内容</w:t>
      </w:r>
      <w:r w:rsidR="008972F4" w:rsidRPr="00FE0C3D">
        <w:rPr>
          <w:rFonts w:ascii="仿宋" w:eastAsia="仿宋" w:hAnsi="仿宋" w:hint="eastAsia"/>
          <w:sz w:val="24"/>
          <w:lang w:eastAsia="zh-CN"/>
        </w:rPr>
        <w:t>：见附件</w:t>
      </w:r>
    </w:p>
    <w:p w14:paraId="4A7762EE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九、投标人资格：</w:t>
      </w:r>
    </w:p>
    <w:p w14:paraId="3B41A9FC" w14:textId="77777777" w:rsidR="00D849BE" w:rsidRPr="002751BA" w:rsidRDefault="00D849BE" w:rsidP="00D849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2751BA">
        <w:rPr>
          <w:rFonts w:ascii="仿宋" w:eastAsia="仿宋" w:hAnsi="仿宋" w:hint="eastAsia"/>
          <w:sz w:val="24"/>
          <w:lang w:eastAsia="zh-CN"/>
        </w:rPr>
        <w:t>（1）供应商合法有效的营业执照或法人证书复印件；</w:t>
      </w:r>
    </w:p>
    <w:p w14:paraId="61230262" w14:textId="77777777" w:rsidR="00D849BE" w:rsidRPr="002751BA" w:rsidRDefault="00D849BE" w:rsidP="00D849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2751BA">
        <w:rPr>
          <w:rFonts w:ascii="仿宋" w:eastAsia="仿宋" w:hAnsi="仿宋" w:hint="eastAsia"/>
          <w:sz w:val="24"/>
          <w:lang w:eastAsia="zh-CN"/>
        </w:rPr>
        <w:t>（2）具备履行合同所必需的设备和专业技术能力的证明材料复印件，即提供：</w:t>
      </w:r>
    </w:p>
    <w:p w14:paraId="171F61A4" w14:textId="77777777" w:rsidR="00D849BE" w:rsidRPr="002751BA" w:rsidRDefault="00D849BE" w:rsidP="00D849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2751BA">
        <w:rPr>
          <w:rFonts w:ascii="仿宋" w:eastAsia="仿宋" w:hAnsi="仿宋" w:hint="eastAsia"/>
          <w:sz w:val="24"/>
          <w:lang w:eastAsia="zh-CN"/>
        </w:rPr>
        <w:t>①供应</w:t>
      </w:r>
      <w:proofErr w:type="gramStart"/>
      <w:r w:rsidRPr="002751BA">
        <w:rPr>
          <w:rFonts w:ascii="仿宋" w:eastAsia="仿宋" w:hAnsi="仿宋" w:hint="eastAsia"/>
          <w:sz w:val="24"/>
          <w:lang w:eastAsia="zh-CN"/>
        </w:rPr>
        <w:t>商有效</w:t>
      </w:r>
      <w:proofErr w:type="gramEnd"/>
      <w:r w:rsidRPr="002751BA">
        <w:rPr>
          <w:rFonts w:ascii="仿宋" w:eastAsia="仿宋" w:hAnsi="仿宋" w:hint="eastAsia"/>
          <w:sz w:val="24"/>
          <w:lang w:eastAsia="zh-CN"/>
        </w:rPr>
        <w:t>的防水防腐保温工程专业承包二级（含）以上资质证书复印件；</w:t>
      </w:r>
    </w:p>
    <w:p w14:paraId="29F1839B" w14:textId="77777777" w:rsidR="00D849BE" w:rsidRPr="002751BA" w:rsidRDefault="00D849BE" w:rsidP="00D849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2751BA">
        <w:rPr>
          <w:rFonts w:ascii="仿宋" w:eastAsia="仿宋" w:hAnsi="仿宋" w:hint="eastAsia"/>
          <w:sz w:val="24"/>
          <w:lang w:eastAsia="zh-CN"/>
        </w:rPr>
        <w:t>②具备安全生产条件，取得《安全生产许可证》，响应文件中提供证书复印件；</w:t>
      </w:r>
    </w:p>
    <w:p w14:paraId="31529F89" w14:textId="484FD359" w:rsidR="00D849BE" w:rsidRPr="002751BA" w:rsidRDefault="00D849BE" w:rsidP="00D849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2751BA">
        <w:rPr>
          <w:rFonts w:ascii="仿宋" w:eastAsia="仿宋" w:hAnsi="仿宋" w:hint="eastAsia"/>
          <w:sz w:val="24"/>
          <w:lang w:eastAsia="zh-CN"/>
        </w:rPr>
        <w:t>③提供供应商拟选派项目负责人（注册建造师）具备有效的建筑工程专业贰级（含）以上资格证书，响应文件中提供证书复印件；</w:t>
      </w:r>
    </w:p>
    <w:p w14:paraId="49BF1686" w14:textId="73E73AFB" w:rsidR="00D849BE" w:rsidRPr="002751BA" w:rsidRDefault="00D849BE" w:rsidP="00D849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2751BA">
        <w:rPr>
          <w:rFonts w:ascii="仿宋" w:eastAsia="仿宋" w:hAnsi="仿宋" w:hint="eastAsia"/>
          <w:sz w:val="24"/>
          <w:lang w:eastAsia="zh-CN"/>
        </w:rPr>
        <w:t>④供应商拟选派项目负责人（注册建造师）无在建工程，响应文件中提供证明材料或承诺书（格式自拟）；</w:t>
      </w:r>
      <w:r w:rsidR="001A49DC" w:rsidRPr="002751BA">
        <w:rPr>
          <w:rFonts w:ascii="仿宋" w:eastAsia="仿宋" w:hAnsi="仿宋" w:hint="eastAsia"/>
          <w:sz w:val="24"/>
          <w:lang w:eastAsia="zh-CN"/>
        </w:rPr>
        <w:t xml:space="preserve"> </w:t>
      </w:r>
    </w:p>
    <w:p w14:paraId="42CFDEA8" w14:textId="77777777" w:rsidR="00D849BE" w:rsidRPr="002751BA" w:rsidRDefault="00D849BE" w:rsidP="00D849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2751BA">
        <w:rPr>
          <w:rFonts w:ascii="仿宋" w:eastAsia="仿宋" w:hAnsi="仿宋" w:hint="eastAsia"/>
          <w:sz w:val="24"/>
          <w:lang w:eastAsia="zh-CN"/>
        </w:rPr>
        <w:t>（3）供应商参加采购活动前3年内在经营活动中没有重大违法记录的书面声明（加盖公章，格式见附件）；</w:t>
      </w:r>
    </w:p>
    <w:p w14:paraId="72B0EE57" w14:textId="77777777" w:rsidR="00173A3C" w:rsidRPr="002751BA" w:rsidRDefault="00D849BE" w:rsidP="00D849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2751BA">
        <w:rPr>
          <w:rFonts w:ascii="仿宋" w:eastAsia="仿宋" w:hAnsi="仿宋" w:hint="eastAsia"/>
          <w:sz w:val="24"/>
          <w:lang w:eastAsia="zh-CN"/>
        </w:rPr>
        <w:t>（4）供应商未被“信用中国”网站（http://www.creditchina.gov.cn/）列入失信被执行人、重大税收违法案件当事人名单，未被列入政府采购严重违法失信行为记录名单，供应商可以在响应文件中提供“信用中国”网站查询截图，评审时，采购人在“信用中国”网站及政府</w:t>
      </w:r>
      <w:proofErr w:type="gramStart"/>
      <w:r w:rsidRPr="002751BA">
        <w:rPr>
          <w:rFonts w:ascii="仿宋" w:eastAsia="仿宋" w:hAnsi="仿宋" w:hint="eastAsia"/>
          <w:sz w:val="24"/>
          <w:lang w:eastAsia="zh-CN"/>
        </w:rPr>
        <w:t>采购官网核查</w:t>
      </w:r>
      <w:proofErr w:type="gramEnd"/>
      <w:r w:rsidRPr="002751BA">
        <w:rPr>
          <w:rFonts w:ascii="仿宋" w:eastAsia="仿宋" w:hAnsi="仿宋" w:hint="eastAsia"/>
          <w:sz w:val="24"/>
          <w:lang w:eastAsia="zh-CN"/>
        </w:rPr>
        <w:t>后方为有效，查询结果截图留存。</w:t>
      </w:r>
    </w:p>
    <w:p w14:paraId="5AA1D6A3" w14:textId="28AF9341" w:rsidR="008972F4" w:rsidRPr="00584A86" w:rsidRDefault="008972F4" w:rsidP="00D849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584A86">
        <w:rPr>
          <w:rFonts w:ascii="仿宋" w:eastAsia="仿宋" w:hAnsi="仿宋" w:hint="eastAsia"/>
          <w:sz w:val="24"/>
          <w:lang w:eastAsia="zh-CN"/>
        </w:rPr>
        <w:t>十、是否接受联合体投标：</w:t>
      </w:r>
      <w:proofErr w:type="gramStart"/>
      <w:r w:rsidRPr="00584A86">
        <w:rPr>
          <w:rFonts w:ascii="仿宋" w:eastAsia="仿宋" w:hAnsi="仿宋" w:hint="eastAsia"/>
          <w:sz w:val="24"/>
          <w:lang w:eastAsia="zh-CN"/>
        </w:rPr>
        <w:t>否</w:t>
      </w:r>
      <w:proofErr w:type="gramEnd"/>
    </w:p>
    <w:p w14:paraId="203DA41B" w14:textId="36826B27" w:rsidR="008972F4" w:rsidRPr="007D602D" w:rsidRDefault="008972F4" w:rsidP="008972F4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lang w:eastAsia="zh-CN"/>
        </w:rPr>
      </w:pPr>
      <w:r w:rsidRPr="007D602D">
        <w:rPr>
          <w:rFonts w:ascii="仿宋" w:eastAsia="仿宋" w:hAnsi="仿宋" w:hint="eastAsia"/>
          <w:b/>
          <w:bCs/>
          <w:sz w:val="24"/>
          <w:lang w:eastAsia="zh-CN"/>
        </w:rPr>
        <w:t>十一、工程款支付方式：</w:t>
      </w:r>
    </w:p>
    <w:p w14:paraId="77CD60FE" w14:textId="77777777" w:rsidR="008972F4" w:rsidRPr="007D602D" w:rsidRDefault="008972F4" w:rsidP="008972F4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lang w:eastAsia="zh-CN"/>
        </w:rPr>
      </w:pPr>
      <w:r w:rsidRPr="007D602D">
        <w:rPr>
          <w:rFonts w:ascii="仿宋" w:eastAsia="仿宋" w:hAnsi="仿宋" w:hint="eastAsia"/>
          <w:b/>
          <w:bCs/>
          <w:sz w:val="24"/>
          <w:lang w:eastAsia="zh-CN"/>
        </w:rPr>
        <w:t>1、工程竣工且验收合格后，支付至合同价款的80%；经审计机关审计结束后15日内，支付至审计机关审定结算价的97%；3%工程款在质保期满，且验收合格后无息拨付。</w:t>
      </w:r>
    </w:p>
    <w:p w14:paraId="1D0EF187" w14:textId="77777777" w:rsidR="008972F4" w:rsidRPr="007D602D" w:rsidRDefault="008972F4" w:rsidP="008972F4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lang w:eastAsia="zh-CN"/>
        </w:rPr>
      </w:pPr>
      <w:r w:rsidRPr="007D602D">
        <w:rPr>
          <w:rFonts w:ascii="仿宋" w:eastAsia="仿宋" w:hAnsi="仿宋" w:hint="eastAsia"/>
          <w:b/>
          <w:bCs/>
          <w:sz w:val="24"/>
          <w:lang w:eastAsia="zh-CN"/>
        </w:rPr>
        <w:t>2、根据甲方要求，乙方需提供增值税专用发票给甲方，甲方才能付款，否则，甲方可以拒绝付款。</w:t>
      </w:r>
    </w:p>
    <w:p w14:paraId="19960285" w14:textId="6CDFF2FC" w:rsidR="00DE568B" w:rsidRPr="007D602D" w:rsidRDefault="00DE568B" w:rsidP="00DE568B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十</w:t>
      </w:r>
      <w:r w:rsidR="008B3005" w:rsidRPr="007D602D">
        <w:rPr>
          <w:rFonts w:ascii="仿宋" w:eastAsia="仿宋" w:hAnsi="仿宋" w:hint="eastAsia"/>
          <w:sz w:val="24"/>
          <w:lang w:eastAsia="zh-CN"/>
        </w:rPr>
        <w:t>二</w:t>
      </w:r>
      <w:r w:rsidRPr="007D602D">
        <w:rPr>
          <w:rFonts w:ascii="仿宋" w:eastAsia="仿宋" w:hAnsi="仿宋" w:hint="eastAsia"/>
          <w:sz w:val="24"/>
          <w:lang w:eastAsia="zh-CN"/>
        </w:rPr>
        <w:t>、获取采购文件及报名</w:t>
      </w:r>
    </w:p>
    <w:p w14:paraId="2AEB5905" w14:textId="5FFF7AFD" w:rsidR="00DE568B" w:rsidRPr="00FA537C" w:rsidRDefault="00DE568B" w:rsidP="00DE568B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lang w:eastAsia="zh-CN"/>
        </w:rPr>
      </w:pPr>
      <w:r w:rsidRPr="00FA537C">
        <w:rPr>
          <w:rFonts w:ascii="仿宋" w:eastAsia="仿宋" w:hAnsi="仿宋" w:hint="eastAsia"/>
          <w:b/>
          <w:bCs/>
          <w:sz w:val="24"/>
          <w:lang w:eastAsia="zh-CN"/>
        </w:rPr>
        <w:t>1.时间：202</w:t>
      </w:r>
      <w:r w:rsidR="00C21EB8" w:rsidRPr="00FA537C">
        <w:rPr>
          <w:rFonts w:ascii="仿宋" w:eastAsia="仿宋" w:hAnsi="仿宋" w:hint="eastAsia"/>
          <w:b/>
          <w:bCs/>
          <w:sz w:val="24"/>
          <w:lang w:eastAsia="zh-CN"/>
        </w:rPr>
        <w:t>6</w:t>
      </w:r>
      <w:r w:rsidRPr="00FA537C">
        <w:rPr>
          <w:rFonts w:ascii="仿宋" w:eastAsia="仿宋" w:hAnsi="仿宋" w:hint="eastAsia"/>
          <w:b/>
          <w:bCs/>
          <w:sz w:val="24"/>
          <w:lang w:eastAsia="zh-CN"/>
        </w:rPr>
        <w:t>年</w:t>
      </w:r>
      <w:r w:rsidR="00C21EB8" w:rsidRPr="00FA537C">
        <w:rPr>
          <w:rFonts w:ascii="仿宋" w:eastAsia="仿宋" w:hAnsi="仿宋" w:hint="eastAsia"/>
          <w:b/>
          <w:bCs/>
          <w:sz w:val="24"/>
          <w:lang w:eastAsia="zh-CN"/>
        </w:rPr>
        <w:t>5</w:t>
      </w:r>
      <w:r w:rsidRPr="00FA537C">
        <w:rPr>
          <w:rFonts w:ascii="仿宋" w:eastAsia="仿宋" w:hAnsi="仿宋" w:hint="eastAsia"/>
          <w:b/>
          <w:bCs/>
          <w:sz w:val="24"/>
          <w:lang w:eastAsia="zh-CN"/>
        </w:rPr>
        <w:t>月</w:t>
      </w:r>
      <w:r w:rsidR="009753A6" w:rsidRPr="00FA537C">
        <w:rPr>
          <w:rFonts w:ascii="仿宋" w:eastAsia="仿宋" w:hAnsi="仿宋" w:hint="eastAsia"/>
          <w:b/>
          <w:bCs/>
          <w:sz w:val="24"/>
          <w:lang w:eastAsia="zh-CN"/>
        </w:rPr>
        <w:t>10</w:t>
      </w:r>
      <w:r w:rsidRPr="00FA537C">
        <w:rPr>
          <w:rFonts w:ascii="仿宋" w:eastAsia="仿宋" w:hAnsi="仿宋" w:hint="eastAsia"/>
          <w:b/>
          <w:bCs/>
          <w:sz w:val="24"/>
          <w:lang w:eastAsia="zh-CN"/>
        </w:rPr>
        <w:t>日至202</w:t>
      </w:r>
      <w:r w:rsidR="00C21EB8" w:rsidRPr="00FA537C">
        <w:rPr>
          <w:rFonts w:ascii="仿宋" w:eastAsia="仿宋" w:hAnsi="仿宋" w:hint="eastAsia"/>
          <w:b/>
          <w:bCs/>
          <w:sz w:val="24"/>
          <w:lang w:eastAsia="zh-CN"/>
        </w:rPr>
        <w:t>6</w:t>
      </w:r>
      <w:r w:rsidRPr="00FA537C">
        <w:rPr>
          <w:rFonts w:ascii="仿宋" w:eastAsia="仿宋" w:hAnsi="仿宋" w:hint="eastAsia"/>
          <w:b/>
          <w:bCs/>
          <w:sz w:val="24"/>
          <w:lang w:eastAsia="zh-CN"/>
        </w:rPr>
        <w:t>年</w:t>
      </w:r>
      <w:r w:rsidR="00C21EB8" w:rsidRPr="00FA537C">
        <w:rPr>
          <w:rFonts w:ascii="仿宋" w:eastAsia="仿宋" w:hAnsi="仿宋" w:hint="eastAsia"/>
          <w:b/>
          <w:bCs/>
          <w:sz w:val="24"/>
          <w:lang w:eastAsia="zh-CN"/>
        </w:rPr>
        <w:t>5</w:t>
      </w:r>
      <w:r w:rsidRPr="00FA537C">
        <w:rPr>
          <w:rFonts w:ascii="仿宋" w:eastAsia="仿宋" w:hAnsi="仿宋" w:hint="eastAsia"/>
          <w:b/>
          <w:bCs/>
          <w:sz w:val="24"/>
          <w:lang w:eastAsia="zh-CN"/>
        </w:rPr>
        <w:t>月</w:t>
      </w:r>
      <w:r w:rsidR="009753A6" w:rsidRPr="00FA537C">
        <w:rPr>
          <w:rFonts w:ascii="仿宋" w:eastAsia="仿宋" w:hAnsi="仿宋" w:hint="eastAsia"/>
          <w:b/>
          <w:bCs/>
          <w:sz w:val="24"/>
          <w:lang w:eastAsia="zh-CN"/>
        </w:rPr>
        <w:t>13</w:t>
      </w:r>
      <w:r w:rsidRPr="00FA537C">
        <w:rPr>
          <w:rFonts w:ascii="仿宋" w:eastAsia="仿宋" w:hAnsi="仿宋" w:hint="eastAsia"/>
          <w:b/>
          <w:bCs/>
          <w:sz w:val="24"/>
          <w:lang w:eastAsia="zh-CN"/>
        </w:rPr>
        <w:t>日17:00（北京时间）</w:t>
      </w:r>
    </w:p>
    <w:p w14:paraId="21C2F135" w14:textId="77777777" w:rsidR="00DE568B" w:rsidRPr="007D602D" w:rsidRDefault="00DE568B" w:rsidP="00DE568B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lastRenderedPageBreak/>
        <w:t>2.获取：在本公告下方附件位置直接下载，并请详细阅读文件。请供应</w:t>
      </w:r>
      <w:proofErr w:type="gramStart"/>
      <w:r w:rsidRPr="007D602D">
        <w:rPr>
          <w:rFonts w:ascii="仿宋" w:eastAsia="仿宋" w:hAnsi="仿宋" w:hint="eastAsia"/>
          <w:sz w:val="24"/>
          <w:lang w:eastAsia="zh-CN"/>
        </w:rPr>
        <w:t>商按照</w:t>
      </w:r>
      <w:proofErr w:type="gramEnd"/>
      <w:r w:rsidRPr="007D602D">
        <w:rPr>
          <w:rFonts w:ascii="仿宋" w:eastAsia="仿宋" w:hAnsi="仿宋" w:hint="eastAsia"/>
          <w:sz w:val="24"/>
          <w:lang w:eastAsia="zh-CN"/>
        </w:rPr>
        <w:t>文件相关要求自行制作响应文件，密封后，按照规定的时间要求递送响应文件、参加采购活动。</w:t>
      </w:r>
    </w:p>
    <w:p w14:paraId="4EAC304E" w14:textId="77777777" w:rsidR="00DE568B" w:rsidRPr="007D602D" w:rsidRDefault="00DE568B" w:rsidP="00DE568B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3.报名：在本公告下方附件位置下载“报名确认函”，填写相应的报名单位信息，签字并加盖单位公章，在规定时间内将扫描件发至邮箱：xzswgzc@163.com，邮件主题填写：XXXX（项目名称）—XXXX（公司名称）。</w:t>
      </w:r>
    </w:p>
    <w:p w14:paraId="13C33ED5" w14:textId="60BE81F4" w:rsidR="00C415BE" w:rsidRPr="007D602D" w:rsidRDefault="008972F4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十</w:t>
      </w:r>
      <w:r w:rsidR="008B3005" w:rsidRPr="007D602D">
        <w:rPr>
          <w:rFonts w:ascii="仿宋" w:eastAsia="仿宋" w:hAnsi="仿宋" w:hint="eastAsia"/>
          <w:sz w:val="24"/>
          <w:lang w:eastAsia="zh-CN"/>
        </w:rPr>
        <w:t>三</w:t>
      </w:r>
      <w:r w:rsidRPr="007D602D">
        <w:rPr>
          <w:rFonts w:ascii="仿宋" w:eastAsia="仿宋" w:hAnsi="仿宋" w:hint="eastAsia"/>
          <w:sz w:val="24"/>
          <w:lang w:eastAsia="zh-CN"/>
        </w:rPr>
        <w:t>、</w:t>
      </w:r>
      <w:r w:rsidR="00C415BE" w:rsidRPr="007D602D">
        <w:rPr>
          <w:rFonts w:ascii="仿宋" w:eastAsia="仿宋" w:hAnsi="仿宋" w:hint="eastAsia"/>
          <w:sz w:val="24"/>
          <w:lang w:eastAsia="zh-CN"/>
        </w:rPr>
        <w:t>文件提交</w:t>
      </w:r>
    </w:p>
    <w:p w14:paraId="04A97A14" w14:textId="3B0D7198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1.响应文件开始接收时间：202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6</w:t>
      </w:r>
      <w:r w:rsidRPr="007D602D">
        <w:rPr>
          <w:rFonts w:ascii="仿宋" w:eastAsia="仿宋" w:hAnsi="仿宋" w:hint="eastAsia"/>
          <w:sz w:val="24"/>
          <w:lang w:eastAsia="zh-CN"/>
        </w:rPr>
        <w:t>年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5</w:t>
      </w:r>
      <w:r w:rsidRPr="007D602D">
        <w:rPr>
          <w:rFonts w:ascii="仿宋" w:eastAsia="仿宋" w:hAnsi="仿宋" w:hint="eastAsia"/>
          <w:sz w:val="24"/>
          <w:lang w:eastAsia="zh-CN"/>
        </w:rPr>
        <w:t>月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1</w:t>
      </w:r>
      <w:r w:rsidR="009753A6">
        <w:rPr>
          <w:rFonts w:ascii="仿宋" w:eastAsia="仿宋" w:hAnsi="仿宋" w:hint="eastAsia"/>
          <w:sz w:val="24"/>
          <w:lang w:eastAsia="zh-CN"/>
        </w:rPr>
        <w:t>4</w:t>
      </w:r>
      <w:r w:rsidRPr="007D602D">
        <w:rPr>
          <w:rFonts w:ascii="仿宋" w:eastAsia="仿宋" w:hAnsi="仿宋" w:hint="eastAsia"/>
          <w:sz w:val="24"/>
          <w:lang w:eastAsia="zh-CN"/>
        </w:rPr>
        <w:t>日8:30（北京时间）</w:t>
      </w:r>
    </w:p>
    <w:p w14:paraId="1471276B" w14:textId="5A65812C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2.响应文件接收截止时间：</w:t>
      </w:r>
      <w:bookmarkStart w:id="6" w:name="_Hlk186129206"/>
      <w:r w:rsidRPr="007D602D">
        <w:rPr>
          <w:rFonts w:ascii="仿宋" w:eastAsia="仿宋" w:hAnsi="仿宋" w:hint="eastAsia"/>
          <w:sz w:val="24"/>
          <w:lang w:eastAsia="zh-CN"/>
        </w:rPr>
        <w:t>202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6</w:t>
      </w:r>
      <w:r w:rsidRPr="007D602D">
        <w:rPr>
          <w:rFonts w:ascii="仿宋" w:eastAsia="仿宋" w:hAnsi="仿宋" w:hint="eastAsia"/>
          <w:sz w:val="24"/>
          <w:lang w:eastAsia="zh-CN"/>
        </w:rPr>
        <w:t>年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5</w:t>
      </w:r>
      <w:r w:rsidRPr="007D602D">
        <w:rPr>
          <w:rFonts w:ascii="仿宋" w:eastAsia="仿宋" w:hAnsi="仿宋" w:hint="eastAsia"/>
          <w:sz w:val="24"/>
          <w:lang w:eastAsia="zh-CN"/>
        </w:rPr>
        <w:t>月</w:t>
      </w:r>
      <w:r w:rsidR="00C21EB8" w:rsidRPr="007D602D">
        <w:rPr>
          <w:rFonts w:ascii="仿宋" w:eastAsia="仿宋" w:hAnsi="仿宋" w:hint="eastAsia"/>
          <w:sz w:val="24"/>
          <w:lang w:eastAsia="zh-CN"/>
        </w:rPr>
        <w:t>1</w:t>
      </w:r>
      <w:r w:rsidR="009753A6">
        <w:rPr>
          <w:rFonts w:ascii="仿宋" w:eastAsia="仿宋" w:hAnsi="仿宋" w:hint="eastAsia"/>
          <w:sz w:val="24"/>
          <w:lang w:eastAsia="zh-CN"/>
        </w:rPr>
        <w:t>4</w:t>
      </w:r>
      <w:r w:rsidRPr="007D602D">
        <w:rPr>
          <w:rFonts w:ascii="仿宋" w:eastAsia="仿宋" w:hAnsi="仿宋" w:hint="eastAsia"/>
          <w:sz w:val="24"/>
          <w:lang w:eastAsia="zh-CN"/>
        </w:rPr>
        <w:t>日9：00</w:t>
      </w:r>
      <w:bookmarkEnd w:id="6"/>
      <w:r w:rsidRPr="007D602D">
        <w:rPr>
          <w:rFonts w:ascii="仿宋" w:eastAsia="仿宋" w:hAnsi="仿宋" w:hint="eastAsia"/>
          <w:sz w:val="24"/>
          <w:lang w:eastAsia="zh-CN"/>
        </w:rPr>
        <w:t>（北京时间）</w:t>
      </w:r>
    </w:p>
    <w:p w14:paraId="6BDAE78C" w14:textId="77777777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3.地点：徐州市西三环路297号，徐州生物工程职业技术学院国资处评标室</w:t>
      </w:r>
    </w:p>
    <w:p w14:paraId="25788C8B" w14:textId="77777777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4.文件要求：一本正本，二本副本</w:t>
      </w:r>
    </w:p>
    <w:p w14:paraId="5500B8DA" w14:textId="5C4F239F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5.投标文件组成：包括但不限于投标函、法人授权委托书、企业资质证书复印件、</w:t>
      </w:r>
      <w:r w:rsidR="00E86C5E" w:rsidRPr="007D602D">
        <w:rPr>
          <w:rFonts w:ascii="仿宋" w:eastAsia="仿宋" w:hAnsi="仿宋" w:hint="eastAsia"/>
          <w:sz w:val="24"/>
          <w:lang w:eastAsia="zh-CN"/>
        </w:rPr>
        <w:t>施工方案</w:t>
      </w:r>
      <w:r w:rsidRPr="007D602D">
        <w:rPr>
          <w:rFonts w:ascii="仿宋" w:eastAsia="仿宋" w:hAnsi="仿宋" w:hint="eastAsia"/>
          <w:sz w:val="24"/>
          <w:lang w:eastAsia="zh-CN"/>
        </w:rPr>
        <w:t>、</w:t>
      </w:r>
      <w:r w:rsidR="00A2266F" w:rsidRPr="007D602D">
        <w:rPr>
          <w:rFonts w:ascii="仿宋" w:eastAsia="仿宋" w:hAnsi="仿宋" w:hint="eastAsia"/>
          <w:sz w:val="24"/>
          <w:lang w:eastAsia="zh-CN"/>
        </w:rPr>
        <w:t>安全</w:t>
      </w:r>
      <w:r w:rsidRPr="007D602D">
        <w:rPr>
          <w:rFonts w:ascii="仿宋" w:eastAsia="仿宋" w:hAnsi="仿宋" w:hint="eastAsia"/>
          <w:sz w:val="24"/>
          <w:lang w:eastAsia="zh-CN"/>
        </w:rPr>
        <w:t>承诺书、报价单、近半年财务报表、相关业绩证明</w:t>
      </w:r>
      <w:r w:rsidR="006068E0" w:rsidRPr="006068E0">
        <w:rPr>
          <w:rFonts w:ascii="仿宋" w:eastAsia="仿宋" w:hAnsi="仿宋" w:hint="eastAsia"/>
          <w:sz w:val="24"/>
          <w:lang w:eastAsia="zh-CN"/>
        </w:rPr>
        <w:t>、现场</w:t>
      </w:r>
      <w:proofErr w:type="gramStart"/>
      <w:r w:rsidR="006068E0" w:rsidRPr="006068E0">
        <w:rPr>
          <w:rFonts w:ascii="仿宋" w:eastAsia="仿宋" w:hAnsi="仿宋" w:hint="eastAsia"/>
          <w:sz w:val="24"/>
          <w:lang w:eastAsia="zh-CN"/>
        </w:rPr>
        <w:t>勘察书</w:t>
      </w:r>
      <w:r w:rsidRPr="007D602D">
        <w:rPr>
          <w:rFonts w:ascii="仿宋" w:eastAsia="仿宋" w:hAnsi="仿宋" w:hint="eastAsia"/>
          <w:sz w:val="24"/>
          <w:lang w:eastAsia="zh-CN"/>
        </w:rPr>
        <w:t>材料</w:t>
      </w:r>
      <w:proofErr w:type="gramEnd"/>
      <w:r w:rsidRPr="007D602D">
        <w:rPr>
          <w:rFonts w:ascii="仿宋" w:eastAsia="仿宋" w:hAnsi="仿宋" w:hint="eastAsia"/>
          <w:sz w:val="24"/>
          <w:lang w:eastAsia="zh-CN"/>
        </w:rPr>
        <w:t>等</w:t>
      </w:r>
    </w:p>
    <w:p w14:paraId="4D306C3D" w14:textId="77777777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6.密封与标记：所有投标文件需密封并在封口处加盖投标人公章，注明项目名称及投标人名称</w:t>
      </w:r>
    </w:p>
    <w:p w14:paraId="248D4307" w14:textId="77777777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7.本项目不接受联合体参与采购活动，成交后不得转包或分包。</w:t>
      </w:r>
    </w:p>
    <w:p w14:paraId="6B170642" w14:textId="7684EE9C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8.单位负责人为同一人或者存在直接控股、管理关系的不同供应商，不得参加同一合同项下的采购活动。</w:t>
      </w:r>
    </w:p>
    <w:p w14:paraId="608F6AFA" w14:textId="2C5FA2B1" w:rsidR="00C415BE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十</w:t>
      </w:r>
      <w:r w:rsidR="008B3005" w:rsidRPr="007D602D">
        <w:rPr>
          <w:rFonts w:ascii="仿宋" w:eastAsia="仿宋" w:hAnsi="仿宋" w:hint="eastAsia"/>
          <w:sz w:val="24"/>
          <w:lang w:eastAsia="zh-CN"/>
        </w:rPr>
        <w:t>四</w:t>
      </w:r>
      <w:r w:rsidRPr="007D602D">
        <w:rPr>
          <w:rFonts w:ascii="仿宋" w:eastAsia="仿宋" w:hAnsi="仿宋" w:hint="eastAsia"/>
          <w:sz w:val="24"/>
          <w:lang w:eastAsia="zh-CN"/>
        </w:rPr>
        <w:t>、开启</w:t>
      </w:r>
    </w:p>
    <w:p w14:paraId="3C9C69E5" w14:textId="3397CCCE" w:rsidR="00C415BE" w:rsidRPr="00FA537C" w:rsidRDefault="00C415BE" w:rsidP="00C415BE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lang w:eastAsia="zh-CN"/>
        </w:rPr>
      </w:pPr>
      <w:r w:rsidRPr="00FA537C">
        <w:rPr>
          <w:rFonts w:ascii="仿宋" w:eastAsia="仿宋" w:hAnsi="仿宋" w:hint="eastAsia"/>
          <w:b/>
          <w:bCs/>
          <w:sz w:val="24"/>
          <w:lang w:eastAsia="zh-CN"/>
        </w:rPr>
        <w:t>1.时间：202</w:t>
      </w:r>
      <w:r w:rsidR="00C21EB8" w:rsidRPr="00FA537C">
        <w:rPr>
          <w:rFonts w:ascii="仿宋" w:eastAsia="仿宋" w:hAnsi="仿宋" w:hint="eastAsia"/>
          <w:b/>
          <w:bCs/>
          <w:sz w:val="24"/>
          <w:lang w:eastAsia="zh-CN"/>
        </w:rPr>
        <w:t>6</w:t>
      </w:r>
      <w:r w:rsidRPr="00FA537C">
        <w:rPr>
          <w:rFonts w:ascii="仿宋" w:eastAsia="仿宋" w:hAnsi="仿宋" w:hint="eastAsia"/>
          <w:b/>
          <w:bCs/>
          <w:sz w:val="24"/>
          <w:lang w:eastAsia="zh-CN"/>
        </w:rPr>
        <w:t>年</w:t>
      </w:r>
      <w:r w:rsidR="00C21EB8" w:rsidRPr="00FA537C">
        <w:rPr>
          <w:rFonts w:ascii="仿宋" w:eastAsia="仿宋" w:hAnsi="仿宋" w:hint="eastAsia"/>
          <w:b/>
          <w:bCs/>
          <w:sz w:val="24"/>
          <w:lang w:eastAsia="zh-CN"/>
        </w:rPr>
        <w:t>5</w:t>
      </w:r>
      <w:r w:rsidRPr="00FA537C">
        <w:rPr>
          <w:rFonts w:ascii="仿宋" w:eastAsia="仿宋" w:hAnsi="仿宋" w:hint="eastAsia"/>
          <w:b/>
          <w:bCs/>
          <w:sz w:val="24"/>
          <w:lang w:eastAsia="zh-CN"/>
        </w:rPr>
        <w:t>月</w:t>
      </w:r>
      <w:r w:rsidR="009753A6" w:rsidRPr="00FA537C">
        <w:rPr>
          <w:rFonts w:ascii="仿宋" w:eastAsia="仿宋" w:hAnsi="仿宋" w:hint="eastAsia"/>
          <w:b/>
          <w:bCs/>
          <w:sz w:val="24"/>
          <w:lang w:eastAsia="zh-CN"/>
        </w:rPr>
        <w:t>14</w:t>
      </w:r>
      <w:r w:rsidRPr="00FA537C">
        <w:rPr>
          <w:rFonts w:ascii="仿宋" w:eastAsia="仿宋" w:hAnsi="仿宋" w:hint="eastAsia"/>
          <w:b/>
          <w:bCs/>
          <w:sz w:val="24"/>
          <w:lang w:eastAsia="zh-CN"/>
        </w:rPr>
        <w:t>日9：00（北京时间）</w:t>
      </w:r>
    </w:p>
    <w:p w14:paraId="02FC1902" w14:textId="66393BE1" w:rsidR="008972F4" w:rsidRPr="007D602D" w:rsidRDefault="00C415BE" w:rsidP="00C415B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2.地点：徐州市西三环路297号，徐州生物工程职业技术学院 国资处评标室</w:t>
      </w:r>
      <w:r w:rsidR="004D2596" w:rsidRPr="007D602D">
        <w:rPr>
          <w:rFonts w:ascii="仿宋" w:eastAsia="仿宋" w:hAnsi="仿宋" w:hint="eastAsia"/>
          <w:sz w:val="24"/>
          <w:lang w:eastAsia="zh-CN"/>
        </w:rPr>
        <w:t>（办公楼104）</w:t>
      </w:r>
    </w:p>
    <w:p w14:paraId="25EEC504" w14:textId="77777777" w:rsidR="008972F4" w:rsidRPr="007D602D" w:rsidRDefault="008972F4" w:rsidP="008972F4">
      <w:pPr>
        <w:spacing w:line="360" w:lineRule="auto"/>
        <w:ind w:firstLineChars="200" w:firstLine="480"/>
        <w:rPr>
          <w:rFonts w:ascii="仿宋" w:eastAsia="仿宋" w:hAnsi="仿宋" w:hint="eastAsia"/>
          <w:sz w:val="24"/>
          <w:lang w:eastAsia="zh-CN"/>
        </w:rPr>
      </w:pPr>
      <w:r w:rsidRPr="007D602D">
        <w:rPr>
          <w:rFonts w:ascii="仿宋" w:eastAsia="仿宋" w:hAnsi="仿宋" w:hint="eastAsia"/>
          <w:sz w:val="24"/>
          <w:lang w:eastAsia="zh-CN"/>
        </w:rPr>
        <w:t>联系人：杜老师</w:t>
      </w:r>
      <w:r w:rsidRPr="007D602D">
        <w:rPr>
          <w:rFonts w:eastAsia="仿宋" w:cs="Calibri"/>
          <w:sz w:val="24"/>
          <w:lang w:eastAsia="zh-CN"/>
        </w:rPr>
        <w:t> </w:t>
      </w:r>
      <w:r w:rsidRPr="007D602D">
        <w:rPr>
          <w:rFonts w:ascii="仿宋" w:eastAsia="仿宋" w:hAnsi="仿宋" w:hint="eastAsia"/>
          <w:sz w:val="24"/>
          <w:lang w:eastAsia="zh-CN"/>
        </w:rPr>
        <w:t xml:space="preserve"> </w:t>
      </w:r>
      <w:r w:rsidRPr="007D602D">
        <w:rPr>
          <w:rFonts w:eastAsia="仿宋" w:cs="Calibri"/>
          <w:sz w:val="24"/>
          <w:lang w:eastAsia="zh-CN"/>
        </w:rPr>
        <w:t> </w:t>
      </w:r>
      <w:r w:rsidRPr="007D602D">
        <w:rPr>
          <w:rFonts w:ascii="仿宋" w:eastAsia="仿宋" w:hAnsi="仿宋" w:hint="eastAsia"/>
          <w:sz w:val="24"/>
          <w:lang w:eastAsia="zh-CN"/>
        </w:rPr>
        <w:t xml:space="preserve"> </w:t>
      </w:r>
      <w:r w:rsidRPr="007D602D">
        <w:rPr>
          <w:rFonts w:eastAsia="仿宋" w:cs="Calibri"/>
          <w:sz w:val="24"/>
          <w:lang w:eastAsia="zh-CN"/>
        </w:rPr>
        <w:t> </w:t>
      </w:r>
      <w:r w:rsidRPr="007D602D">
        <w:rPr>
          <w:rFonts w:ascii="仿宋" w:eastAsia="仿宋" w:hAnsi="仿宋" w:hint="eastAsia"/>
          <w:sz w:val="24"/>
          <w:lang w:eastAsia="zh-CN"/>
        </w:rPr>
        <w:t>电话：0516-83628918</w:t>
      </w:r>
    </w:p>
    <w:p w14:paraId="421D4E0A" w14:textId="1EC92E43" w:rsidR="00E7601C" w:rsidRDefault="00E7601C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26AAAC88" w14:textId="77777777" w:rsidR="009548D7" w:rsidRDefault="009548D7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33678FD7" w14:textId="77777777" w:rsidR="00B01BBE" w:rsidRPr="007D602D" w:rsidRDefault="00B01BBE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39043874" w14:textId="77777777" w:rsidR="00AA11E6" w:rsidRPr="007D602D" w:rsidRDefault="00AA11E6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1C8F0ABC" w14:textId="77777777" w:rsidR="00AA11E6" w:rsidRPr="007D602D" w:rsidRDefault="00AA11E6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5CCEFB94" w14:textId="463407AF" w:rsidR="00D33C5C" w:rsidRDefault="00D33C5C" w:rsidP="00D33C5C">
      <w:pPr>
        <w:ind w:firstLineChars="300" w:firstLine="660"/>
        <w:rPr>
          <w:rFonts w:ascii="仿宋" w:eastAsia="仿宋" w:hAnsi="仿宋" w:hint="eastAsia"/>
          <w:lang w:eastAsia="zh-CN"/>
        </w:rPr>
      </w:pPr>
      <w:r w:rsidRPr="007D602D">
        <w:rPr>
          <w:rFonts w:ascii="仿宋" w:eastAsia="仿宋" w:hAnsi="仿宋" w:hint="eastAsia"/>
          <w:lang w:eastAsia="zh-CN"/>
        </w:rPr>
        <w:lastRenderedPageBreak/>
        <w:t>拟合同文本：</w:t>
      </w:r>
    </w:p>
    <w:p w14:paraId="45ADCCE0" w14:textId="77777777" w:rsidR="007D602D" w:rsidRPr="007D602D" w:rsidRDefault="007D602D" w:rsidP="00D33C5C">
      <w:pPr>
        <w:ind w:firstLineChars="300" w:firstLine="660"/>
        <w:rPr>
          <w:rFonts w:ascii="仿宋" w:eastAsia="仿宋" w:hAnsi="仿宋" w:hint="eastAsia"/>
          <w:lang w:eastAsia="zh-CN"/>
        </w:rPr>
      </w:pPr>
    </w:p>
    <w:p w14:paraId="25F7A3CD" w14:textId="005310B2" w:rsidR="00D33C5C" w:rsidRPr="007D602D" w:rsidRDefault="00D33C5C" w:rsidP="00D33C5C">
      <w:pPr>
        <w:ind w:firstLineChars="133" w:firstLine="319"/>
        <w:jc w:val="center"/>
        <w:rPr>
          <w:rFonts w:ascii="宋体" w:hAnsi="宋体" w:cs="宋体" w:hint="eastAsia"/>
          <w:b/>
          <w:bCs/>
          <w:sz w:val="24"/>
          <w:szCs w:val="24"/>
          <w:lang w:eastAsia="zh-CN"/>
        </w:rPr>
      </w:pPr>
      <w:bookmarkStart w:id="7" w:name="_Hlk228971169"/>
      <w:r w:rsidRPr="007D602D">
        <w:rPr>
          <w:rFonts w:ascii="宋体" w:hAnsi="宋体" w:cs="宋体" w:hint="eastAsia"/>
          <w:b/>
          <w:bCs/>
          <w:sz w:val="24"/>
          <w:szCs w:val="24"/>
          <w:lang w:eastAsia="zh-CN"/>
        </w:rPr>
        <w:t>徐州生物工程职业技术学院</w:t>
      </w:r>
      <w:proofErr w:type="gramStart"/>
      <w:r w:rsidR="00473005">
        <w:rPr>
          <w:rFonts w:ascii="宋体" w:hAnsi="宋体" w:cs="宋体" w:hint="eastAsia"/>
          <w:b/>
          <w:bCs/>
          <w:sz w:val="24"/>
          <w:szCs w:val="24"/>
          <w:lang w:eastAsia="zh-CN"/>
        </w:rPr>
        <w:t>教六教七</w:t>
      </w:r>
      <w:proofErr w:type="gramEnd"/>
      <w:r w:rsidR="00473005">
        <w:rPr>
          <w:rFonts w:ascii="宋体" w:hAnsi="宋体" w:cs="宋体" w:hint="eastAsia"/>
          <w:b/>
          <w:bCs/>
          <w:sz w:val="24"/>
          <w:szCs w:val="24"/>
          <w:lang w:eastAsia="zh-CN"/>
        </w:rPr>
        <w:t>屋面防水卷材铺设</w:t>
      </w:r>
      <w:bookmarkEnd w:id="7"/>
      <w:r w:rsidRPr="007D602D">
        <w:rPr>
          <w:rFonts w:ascii="宋体" w:hAnsi="宋体" w:cs="宋体" w:hint="eastAsia"/>
          <w:b/>
          <w:bCs/>
          <w:sz w:val="24"/>
          <w:szCs w:val="24"/>
          <w:lang w:eastAsia="zh-CN"/>
        </w:rPr>
        <w:t>合同</w:t>
      </w:r>
    </w:p>
    <w:p w14:paraId="2853A3A0" w14:textId="77777777" w:rsidR="00D33C5C" w:rsidRPr="007D602D" w:rsidRDefault="00D33C5C" w:rsidP="00D33C5C">
      <w:pPr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甲方：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徐州生物工程职业技术学院</w:t>
      </w:r>
      <w:r w:rsidRPr="007D602D">
        <w:rPr>
          <w:rFonts w:ascii="宋体" w:hAnsi="宋体" w:cs="宋体" w:hint="eastAsia"/>
          <w:sz w:val="24"/>
          <w:lang w:eastAsia="zh-CN"/>
        </w:rPr>
        <w:t>（以下简称甲方）</w:t>
      </w:r>
    </w:p>
    <w:p w14:paraId="2BB8F4C9" w14:textId="379996BA" w:rsidR="00D33C5C" w:rsidRPr="007D602D" w:rsidRDefault="00D33C5C" w:rsidP="00D33C5C">
      <w:pPr>
        <w:tabs>
          <w:tab w:val="left" w:pos="3119"/>
        </w:tabs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乙方：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                  </w:t>
      </w:r>
      <w:r w:rsidRPr="007D602D">
        <w:rPr>
          <w:rFonts w:ascii="宋体" w:hAnsi="宋体" w:cs="宋体" w:hint="eastAsia"/>
          <w:sz w:val="24"/>
          <w:lang w:eastAsia="zh-CN"/>
        </w:rPr>
        <w:t>（以下简称乙方）</w:t>
      </w:r>
    </w:p>
    <w:p w14:paraId="4715142C" w14:textId="77777777" w:rsidR="00D33C5C" w:rsidRPr="007D602D" w:rsidRDefault="00D33C5C" w:rsidP="00D33C5C">
      <w:pPr>
        <w:tabs>
          <w:tab w:val="left" w:pos="3119"/>
        </w:tabs>
        <w:rPr>
          <w:rFonts w:ascii="宋体" w:hAnsi="宋体" w:cs="宋体" w:hint="eastAsia"/>
          <w:sz w:val="24"/>
          <w:u w:val="single"/>
          <w:lang w:eastAsia="zh-CN"/>
        </w:rPr>
      </w:pPr>
    </w:p>
    <w:p w14:paraId="0EB3AE7C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依照《中国人民共和国合同法》及其他有关法律、行政法规，遵循平等、自愿、公平和诚实信用的原则，双方就施工分包事项协商达成一致，订立本合同。</w:t>
      </w:r>
    </w:p>
    <w:p w14:paraId="1E397E00" w14:textId="77777777" w:rsidR="00D33C5C" w:rsidRPr="007D602D" w:rsidRDefault="00D33C5C" w:rsidP="00D33C5C">
      <w:pPr>
        <w:ind w:firstLine="562"/>
        <w:rPr>
          <w:rFonts w:ascii="宋体" w:hAnsi="宋体" w:cs="宋体" w:hint="eastAsia"/>
          <w:b/>
          <w:szCs w:val="28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第一条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施工分包内容</w:t>
      </w:r>
    </w:p>
    <w:p w14:paraId="1EA38D42" w14:textId="744EF312" w:rsidR="00D33C5C" w:rsidRPr="007D602D" w:rsidRDefault="00D33C5C" w:rsidP="00D33C5C">
      <w:pPr>
        <w:ind w:firstLine="480"/>
        <w:jc w:val="left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1</w:t>
      </w:r>
      <w:r w:rsidRPr="007D602D">
        <w:rPr>
          <w:rFonts w:ascii="宋体" w:hAnsi="宋体" w:cs="宋体" w:hint="eastAsia"/>
          <w:sz w:val="24"/>
          <w:lang w:eastAsia="zh-CN"/>
        </w:rPr>
        <w:t>、工程名称：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徐州生物工程职业技术学院</w:t>
      </w:r>
      <w:proofErr w:type="gramStart"/>
      <w:r w:rsidR="00473005">
        <w:rPr>
          <w:rFonts w:ascii="宋体" w:hAnsi="宋体" w:cs="宋体" w:hint="eastAsia"/>
          <w:sz w:val="24"/>
          <w:u w:val="single"/>
          <w:lang w:eastAsia="zh-CN"/>
        </w:rPr>
        <w:t>教六教七</w:t>
      </w:r>
      <w:proofErr w:type="gramEnd"/>
      <w:r w:rsidR="00473005">
        <w:rPr>
          <w:rFonts w:ascii="宋体" w:hAnsi="宋体" w:cs="宋体" w:hint="eastAsia"/>
          <w:sz w:val="24"/>
          <w:u w:val="single"/>
          <w:lang w:eastAsia="zh-CN"/>
        </w:rPr>
        <w:t>屋面防水卷材铺设</w:t>
      </w:r>
    </w:p>
    <w:p w14:paraId="036EECDB" w14:textId="77777777" w:rsidR="00D33C5C" w:rsidRPr="007D602D" w:rsidRDefault="00D33C5C" w:rsidP="00D33C5C">
      <w:pPr>
        <w:ind w:firstLine="480"/>
        <w:jc w:val="left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、工程地点：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徐州生物工程职业技术学院泉山校区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</w:t>
      </w:r>
      <w:r w:rsidRPr="007D602D">
        <w:rPr>
          <w:rFonts w:ascii="宋体" w:hAnsi="宋体" w:cs="宋体" w:hint="eastAsia"/>
          <w:sz w:val="24"/>
          <w:lang w:eastAsia="zh-CN"/>
        </w:rPr>
        <w:t>。</w:t>
      </w:r>
    </w:p>
    <w:p w14:paraId="518132CC" w14:textId="77777777" w:rsidR="00D33C5C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</w:rPr>
        <w:t>3</w:t>
      </w:r>
      <w:r w:rsidRPr="007D602D">
        <w:rPr>
          <w:rFonts w:ascii="宋体" w:hAnsi="宋体" w:cs="宋体" w:hint="eastAsia"/>
          <w:sz w:val="24"/>
        </w:rPr>
        <w:t>、承包方式：</w:t>
      </w:r>
      <w:r w:rsidRPr="007D602D">
        <w:rPr>
          <w:rFonts w:ascii="宋体" w:hAnsi="宋体" w:cs="宋体" w:hint="eastAsia"/>
          <w:sz w:val="24"/>
          <w:u w:val="single"/>
        </w:rPr>
        <w:t xml:space="preserve"> </w:t>
      </w:r>
      <w:proofErr w:type="spellStart"/>
      <w:r w:rsidRPr="007D602D">
        <w:rPr>
          <w:rFonts w:ascii="宋体" w:hAnsi="宋体" w:cs="宋体" w:hint="eastAsia"/>
          <w:sz w:val="24"/>
          <w:u w:val="single"/>
        </w:rPr>
        <w:t>包工包料</w:t>
      </w:r>
      <w:proofErr w:type="spellEnd"/>
      <w:r w:rsidRPr="007D602D">
        <w:rPr>
          <w:rFonts w:ascii="宋体" w:hAnsi="宋体" w:cs="宋体" w:hint="eastAsia"/>
          <w:sz w:val="24"/>
          <w:u w:val="single"/>
        </w:rPr>
        <w:t xml:space="preserve"> </w:t>
      </w:r>
      <w:r w:rsidRPr="007D602D">
        <w:rPr>
          <w:rFonts w:ascii="宋体" w:hAnsi="宋体" w:cs="宋体" w:hint="eastAsia"/>
          <w:sz w:val="24"/>
        </w:rPr>
        <w:t>。</w:t>
      </w:r>
    </w:p>
    <w:p w14:paraId="155DAD25" w14:textId="18A28297" w:rsidR="005B1DD8" w:rsidRDefault="005B1DD8" w:rsidP="00D33C5C">
      <w:pPr>
        <w:ind w:firstLine="480"/>
        <w:rPr>
          <w:rFonts w:ascii="宋体" w:hAnsi="宋体" w:cs="宋体" w:hint="eastAsia"/>
          <w:sz w:val="24"/>
          <w:u w:val="single"/>
          <w:lang w:eastAsia="zh-CN"/>
        </w:rPr>
      </w:pPr>
      <w:r>
        <w:rPr>
          <w:rFonts w:ascii="宋体" w:hAnsi="宋体" w:cs="宋体" w:hint="eastAsia"/>
          <w:sz w:val="24"/>
          <w:lang w:eastAsia="zh-CN"/>
        </w:rPr>
        <w:t>4</w:t>
      </w:r>
      <w:r>
        <w:rPr>
          <w:rFonts w:ascii="宋体" w:hAnsi="宋体" w:cs="宋体" w:hint="eastAsia"/>
          <w:sz w:val="24"/>
          <w:lang w:eastAsia="zh-CN"/>
        </w:rPr>
        <w:t>、</w:t>
      </w:r>
      <w:r w:rsidR="00C01175">
        <w:rPr>
          <w:rFonts w:ascii="宋体" w:hAnsi="宋体" w:cs="宋体" w:hint="eastAsia"/>
          <w:sz w:val="24"/>
          <w:lang w:eastAsia="zh-CN"/>
        </w:rPr>
        <w:t>材料清单：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2410"/>
        <w:gridCol w:w="2551"/>
        <w:gridCol w:w="2176"/>
        <w:gridCol w:w="2026"/>
      </w:tblGrid>
      <w:tr w:rsidR="00C01175" w:rsidRPr="00C01175" w14:paraId="281D4988" w14:textId="2462EFDF" w:rsidTr="006C4192">
        <w:trPr>
          <w:tblHeader/>
          <w:jc w:val="center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AAFF7" w14:textId="77777777" w:rsidR="00C01175" w:rsidRPr="00C01175" w:rsidRDefault="00C01175" w:rsidP="00C01175">
            <w:pPr>
              <w:snapToGrid w:val="0"/>
              <w:rPr>
                <w:rFonts w:ascii="黑体" w:eastAsia="黑体" w:hAnsi="宋体" w:cs="黑体" w:hint="eastAsia"/>
                <w:b/>
              </w:rPr>
            </w:pPr>
            <w:proofErr w:type="spellStart"/>
            <w:r w:rsidRPr="00C01175">
              <w:rPr>
                <w:rFonts w:ascii="黑体" w:eastAsia="黑体" w:hAnsi="宋体" w:cs="黑体"/>
                <w:b/>
              </w:rPr>
              <w:t>材料名称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D4841" w14:textId="77777777" w:rsidR="00C01175" w:rsidRPr="00C01175" w:rsidRDefault="00C01175" w:rsidP="00C01175">
            <w:pPr>
              <w:snapToGrid w:val="0"/>
              <w:ind w:firstLineChars="200" w:firstLine="442"/>
              <w:rPr>
                <w:rFonts w:ascii="黑体" w:eastAsia="黑体" w:hAnsi="宋体" w:cs="黑体" w:hint="eastAsia"/>
                <w:b/>
              </w:rPr>
            </w:pPr>
            <w:proofErr w:type="spellStart"/>
            <w:r w:rsidRPr="00C01175">
              <w:rPr>
                <w:rFonts w:ascii="黑体" w:eastAsia="黑体" w:hAnsi="宋体" w:cs="黑体"/>
                <w:b/>
              </w:rPr>
              <w:t>规格型号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9E84B" w14:textId="77777777" w:rsidR="00C01175" w:rsidRPr="00C01175" w:rsidRDefault="00C01175" w:rsidP="00C01175">
            <w:pPr>
              <w:snapToGrid w:val="0"/>
              <w:ind w:firstLineChars="200" w:firstLine="442"/>
              <w:rPr>
                <w:rFonts w:ascii="黑体" w:eastAsia="黑体" w:hAnsi="宋体" w:cs="黑体" w:hint="eastAsia"/>
                <w:b/>
              </w:rPr>
            </w:pPr>
            <w:proofErr w:type="spellStart"/>
            <w:r w:rsidRPr="00C01175">
              <w:rPr>
                <w:rFonts w:ascii="黑体" w:eastAsia="黑体" w:hAnsi="宋体" w:cs="黑体"/>
                <w:b/>
              </w:rPr>
              <w:t>技术要求</w:t>
            </w:r>
            <w:proofErr w:type="spell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14769" w14:textId="77777777" w:rsidR="00C01175" w:rsidRPr="00C01175" w:rsidRDefault="00C01175" w:rsidP="00C01175">
            <w:pPr>
              <w:snapToGrid w:val="0"/>
              <w:ind w:firstLineChars="200" w:firstLine="442"/>
              <w:rPr>
                <w:rFonts w:ascii="黑体" w:eastAsia="黑体" w:hAnsi="宋体" w:cs="黑体" w:hint="eastAsia"/>
                <w:b/>
              </w:rPr>
            </w:pPr>
            <w:proofErr w:type="spellStart"/>
            <w:r w:rsidRPr="00C01175">
              <w:rPr>
                <w:rFonts w:ascii="黑体" w:eastAsia="黑体" w:hAnsi="宋体" w:cs="黑体"/>
                <w:b/>
              </w:rPr>
              <w:t>数量</w:t>
            </w:r>
            <w:proofErr w:type="spellEnd"/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vAlign w:val="center"/>
          </w:tcPr>
          <w:p w14:paraId="0298F3D0" w14:textId="1257DDDC" w:rsidR="00C01175" w:rsidRPr="00C01175" w:rsidRDefault="00C01175" w:rsidP="00C01175">
            <w:pPr>
              <w:snapToGrid w:val="0"/>
              <w:ind w:firstLineChars="300" w:firstLine="663"/>
              <w:rPr>
                <w:rFonts w:ascii="黑体" w:eastAsia="黑体" w:hAnsi="宋体" w:cs="黑体" w:hint="eastAsia"/>
                <w:b/>
              </w:rPr>
            </w:pPr>
            <w:r w:rsidRPr="00C01175">
              <w:rPr>
                <w:rFonts w:ascii="黑体" w:eastAsia="黑体" w:hAnsi="宋体" w:cs="黑体" w:hint="eastAsia"/>
                <w:b/>
                <w:lang w:eastAsia="zh-CN"/>
              </w:rPr>
              <w:t>品牌</w:t>
            </w:r>
          </w:p>
        </w:tc>
      </w:tr>
      <w:tr w:rsidR="00C01175" w:rsidRPr="00C01175" w14:paraId="760AE074" w14:textId="40CE3613" w:rsidTr="006C4192">
        <w:trPr>
          <w:jc w:val="center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9ABDB4" w14:textId="77777777" w:rsidR="00C01175" w:rsidRPr="00C01175" w:rsidRDefault="00C01175" w:rsidP="00C01175">
            <w:pPr>
              <w:snapToGrid w:val="0"/>
              <w:rPr>
                <w:rFonts w:ascii="宋体" w:eastAsia="宋体" w:hAnsi="宋体" w:cs="宋体" w:hint="eastAsia"/>
              </w:rPr>
            </w:pPr>
            <w:proofErr w:type="spellStart"/>
            <w:r w:rsidRPr="00C01175">
              <w:rPr>
                <w:rFonts w:ascii="宋体" w:eastAsia="宋体" w:hAnsi="宋体" w:cs="宋体"/>
              </w:rPr>
              <w:t>防水卷材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C46F4" w14:textId="77777777" w:rsidR="00C01175" w:rsidRPr="00C01175" w:rsidRDefault="00C01175" w:rsidP="00C01175">
            <w:pPr>
              <w:snapToGrid w:val="0"/>
              <w:rPr>
                <w:rFonts w:ascii="宋体" w:eastAsia="宋体" w:hAnsi="宋体" w:cs="宋体" w:hint="eastAsia"/>
              </w:rPr>
            </w:pPr>
            <w:proofErr w:type="spellStart"/>
            <w:r w:rsidRPr="00C01175">
              <w:rPr>
                <w:rFonts w:ascii="宋体" w:eastAsia="宋体" w:hAnsi="宋体" w:cs="宋体"/>
              </w:rPr>
              <w:t>SBS改性沥青防水卷材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AF10E" w14:textId="77777777" w:rsidR="00C01175" w:rsidRPr="00C01175" w:rsidRDefault="00C01175" w:rsidP="00C01175">
            <w:pPr>
              <w:snapToGrid w:val="0"/>
              <w:ind w:firstLineChars="200" w:firstLine="440"/>
              <w:rPr>
                <w:rFonts w:ascii="宋体" w:eastAsia="宋体" w:hAnsi="宋体" w:cs="宋体" w:hint="eastAsia"/>
              </w:rPr>
            </w:pPr>
            <w:r w:rsidRPr="00C01175">
              <w:rPr>
                <w:rFonts w:ascii="宋体" w:eastAsia="宋体" w:hAnsi="宋体" w:cs="宋体"/>
              </w:rPr>
              <w:t>厚度≥3mm，拉力≥800N/50mm，延伸率≥30%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E8E03" w14:textId="19A5786D" w:rsidR="00C01175" w:rsidRPr="00C01175" w:rsidRDefault="0091099E" w:rsidP="00C01175">
            <w:pPr>
              <w:snapToGrid w:val="0"/>
              <w:ind w:firstLineChars="200" w:firstLine="440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     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D43A2" w14:textId="77777777" w:rsidR="00C01175" w:rsidRPr="00C01175" w:rsidRDefault="00C01175" w:rsidP="00C01175">
            <w:pPr>
              <w:snapToGrid w:val="0"/>
              <w:ind w:firstLineChars="200" w:firstLine="440"/>
              <w:rPr>
                <w:rFonts w:ascii="宋体" w:eastAsia="宋体" w:hAnsi="宋体" w:cs="宋体" w:hint="eastAsia"/>
              </w:rPr>
            </w:pPr>
          </w:p>
        </w:tc>
      </w:tr>
      <w:tr w:rsidR="00C01175" w:rsidRPr="00C01175" w14:paraId="7DF883B4" w14:textId="2C186855" w:rsidTr="006C4192">
        <w:trPr>
          <w:jc w:val="center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1BA67" w14:textId="77777777" w:rsidR="00C01175" w:rsidRPr="00C01175" w:rsidRDefault="00C01175" w:rsidP="00C01175">
            <w:pPr>
              <w:snapToGrid w:val="0"/>
              <w:rPr>
                <w:rFonts w:ascii="宋体" w:eastAsia="宋体" w:hAnsi="宋体" w:cs="宋体" w:hint="eastAsia"/>
              </w:rPr>
            </w:pPr>
            <w:proofErr w:type="spellStart"/>
            <w:r w:rsidRPr="00C01175">
              <w:rPr>
                <w:rFonts w:ascii="宋体" w:eastAsia="宋体" w:hAnsi="宋体" w:cs="宋体"/>
              </w:rPr>
              <w:t>基层处理剂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68C96C" w14:textId="77777777" w:rsidR="00C01175" w:rsidRPr="00C01175" w:rsidRDefault="00C01175" w:rsidP="00C01175">
            <w:pPr>
              <w:snapToGrid w:val="0"/>
              <w:rPr>
                <w:rFonts w:ascii="宋体" w:eastAsia="宋体" w:hAnsi="宋体" w:cs="宋体" w:hint="eastAsia"/>
              </w:rPr>
            </w:pPr>
            <w:proofErr w:type="spellStart"/>
            <w:r w:rsidRPr="00C01175">
              <w:rPr>
                <w:rFonts w:ascii="宋体" w:eastAsia="宋体" w:hAnsi="宋体" w:cs="宋体"/>
              </w:rPr>
              <w:t>沥青基底油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04236D" w14:textId="77777777" w:rsidR="00C01175" w:rsidRPr="00C01175" w:rsidRDefault="00C01175" w:rsidP="00C01175">
            <w:pPr>
              <w:snapToGrid w:val="0"/>
              <w:ind w:firstLineChars="200" w:firstLine="440"/>
              <w:rPr>
                <w:rFonts w:ascii="宋体" w:eastAsia="宋体" w:hAnsi="宋体" w:cs="宋体" w:hint="eastAsia"/>
              </w:rPr>
            </w:pPr>
            <w:proofErr w:type="spellStart"/>
            <w:r w:rsidRPr="00C01175">
              <w:rPr>
                <w:rFonts w:ascii="宋体" w:eastAsia="宋体" w:hAnsi="宋体" w:cs="宋体"/>
              </w:rPr>
              <w:t>与卷材配套</w:t>
            </w:r>
            <w:proofErr w:type="spell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FFBB8" w14:textId="13D76C78" w:rsidR="00C01175" w:rsidRPr="00C01175" w:rsidRDefault="0091099E" w:rsidP="00C01175">
            <w:pPr>
              <w:snapToGrid w:val="0"/>
              <w:ind w:firstLineChars="200" w:firstLine="440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674D7C" w14:textId="77777777" w:rsidR="00C01175" w:rsidRPr="00C01175" w:rsidRDefault="00C01175" w:rsidP="00C01175">
            <w:pPr>
              <w:snapToGrid w:val="0"/>
              <w:ind w:firstLineChars="200" w:firstLine="440"/>
              <w:rPr>
                <w:rFonts w:ascii="宋体" w:eastAsia="宋体" w:hAnsi="宋体" w:cs="宋体" w:hint="eastAsia"/>
              </w:rPr>
            </w:pPr>
          </w:p>
        </w:tc>
      </w:tr>
      <w:tr w:rsidR="00C01175" w:rsidRPr="00C01175" w14:paraId="558F986F" w14:textId="79146842" w:rsidTr="006C4192">
        <w:trPr>
          <w:jc w:val="center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183A1" w14:textId="77777777" w:rsidR="00C01175" w:rsidRPr="00C01175" w:rsidRDefault="00C01175" w:rsidP="00C01175">
            <w:pPr>
              <w:snapToGrid w:val="0"/>
              <w:rPr>
                <w:rFonts w:ascii="宋体" w:eastAsia="宋体" w:hAnsi="宋体" w:cs="宋体" w:hint="eastAsia"/>
              </w:rPr>
            </w:pPr>
            <w:proofErr w:type="spellStart"/>
            <w:r w:rsidRPr="00C01175">
              <w:rPr>
                <w:rFonts w:ascii="宋体" w:eastAsia="宋体" w:hAnsi="宋体" w:cs="宋体"/>
              </w:rPr>
              <w:t>胶粘剂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39F6B" w14:textId="77777777" w:rsidR="00C01175" w:rsidRPr="00C01175" w:rsidRDefault="00C01175" w:rsidP="00C01175">
            <w:pPr>
              <w:snapToGrid w:val="0"/>
              <w:rPr>
                <w:rFonts w:ascii="宋体" w:eastAsia="宋体" w:hAnsi="宋体" w:cs="宋体" w:hint="eastAsia"/>
              </w:rPr>
            </w:pPr>
            <w:proofErr w:type="spellStart"/>
            <w:r w:rsidRPr="00C01175">
              <w:rPr>
                <w:rFonts w:ascii="宋体" w:eastAsia="宋体" w:hAnsi="宋体" w:cs="宋体"/>
              </w:rPr>
              <w:t>改性沥青胶粘剂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877CDF" w14:textId="77777777" w:rsidR="00C01175" w:rsidRPr="00C01175" w:rsidRDefault="00C01175" w:rsidP="00C01175">
            <w:pPr>
              <w:snapToGrid w:val="0"/>
              <w:ind w:firstLineChars="200" w:firstLine="440"/>
              <w:rPr>
                <w:rFonts w:ascii="宋体" w:eastAsia="宋体" w:hAnsi="宋体" w:cs="宋体" w:hint="eastAsia"/>
              </w:rPr>
            </w:pPr>
            <w:r w:rsidRPr="00C01175">
              <w:rPr>
                <w:rFonts w:ascii="宋体" w:eastAsia="宋体" w:hAnsi="宋体" w:cs="宋体"/>
              </w:rPr>
              <w:t>粘结强度≥0.3MPa</w:t>
            </w:r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CE6F45" w14:textId="36599FD9" w:rsidR="00C01175" w:rsidRPr="00C01175" w:rsidRDefault="0091099E" w:rsidP="00C01175">
            <w:pPr>
              <w:snapToGrid w:val="0"/>
              <w:ind w:firstLineChars="200" w:firstLine="440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0A07E" w14:textId="77777777" w:rsidR="00C01175" w:rsidRPr="00C01175" w:rsidRDefault="00C01175" w:rsidP="00C01175">
            <w:pPr>
              <w:snapToGrid w:val="0"/>
              <w:ind w:firstLineChars="200" w:firstLine="440"/>
              <w:rPr>
                <w:rFonts w:ascii="宋体" w:eastAsia="宋体" w:hAnsi="宋体" w:cs="宋体" w:hint="eastAsia"/>
              </w:rPr>
            </w:pPr>
          </w:p>
        </w:tc>
      </w:tr>
      <w:tr w:rsidR="00C01175" w:rsidRPr="00C01175" w14:paraId="06F5BB3D" w14:textId="1049C6A3" w:rsidTr="006C4192">
        <w:trPr>
          <w:jc w:val="center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D7C986" w14:textId="77777777" w:rsidR="00C01175" w:rsidRPr="00C01175" w:rsidRDefault="00C01175" w:rsidP="00C01175">
            <w:pPr>
              <w:snapToGrid w:val="0"/>
              <w:rPr>
                <w:rFonts w:ascii="宋体" w:eastAsia="宋体" w:hAnsi="宋体" w:cs="宋体" w:hint="eastAsia"/>
              </w:rPr>
            </w:pPr>
            <w:r w:rsidRPr="00C01175">
              <w:rPr>
                <w:rFonts w:ascii="宋体" w:eastAsia="宋体" w:hAnsi="宋体" w:cs="宋体" w:hint="eastAsia"/>
                <w:lang w:eastAsia="zh-CN"/>
              </w:rPr>
              <w:t>基础</w:t>
            </w:r>
            <w:proofErr w:type="spellStart"/>
            <w:r w:rsidRPr="00C01175">
              <w:rPr>
                <w:rFonts w:ascii="宋体" w:eastAsia="宋体" w:hAnsi="宋体" w:cs="宋体"/>
              </w:rPr>
              <w:t>材料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5ABC12" w14:textId="77777777" w:rsidR="00C01175" w:rsidRPr="00C01175" w:rsidRDefault="00C01175" w:rsidP="00C01175">
            <w:pPr>
              <w:snapToGrid w:val="0"/>
              <w:rPr>
                <w:rFonts w:ascii="宋体" w:eastAsia="宋体" w:hAnsi="宋体" w:cs="宋体" w:hint="eastAsia"/>
              </w:rPr>
            </w:pPr>
            <w:r w:rsidRPr="00C01175">
              <w:rPr>
                <w:rFonts w:ascii="宋体" w:eastAsia="宋体" w:hAnsi="宋体" w:cs="宋体"/>
              </w:rPr>
              <w:t>C20细石混凝土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DE6B1" w14:textId="77777777" w:rsidR="00C01175" w:rsidRPr="00C01175" w:rsidRDefault="00C01175" w:rsidP="00C01175">
            <w:pPr>
              <w:snapToGrid w:val="0"/>
              <w:ind w:firstLineChars="200" w:firstLine="440"/>
              <w:rPr>
                <w:rFonts w:ascii="宋体" w:eastAsia="宋体" w:hAnsi="宋体" w:cs="宋体" w:hint="eastAsia"/>
              </w:rPr>
            </w:pPr>
            <w:proofErr w:type="spellStart"/>
            <w:r w:rsidRPr="00C01175">
              <w:rPr>
                <w:rFonts w:ascii="宋体" w:eastAsia="宋体" w:hAnsi="宋体" w:cs="宋体"/>
              </w:rPr>
              <w:t>掺聚丙烯纤维</w:t>
            </w:r>
            <w:proofErr w:type="spellEnd"/>
          </w:p>
        </w:tc>
        <w:tc>
          <w:tcPr>
            <w:tcW w:w="2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7E5C1" w14:textId="4A33E6F7" w:rsidR="00C01175" w:rsidRPr="00C01175" w:rsidRDefault="0091099E" w:rsidP="00C01175">
            <w:pPr>
              <w:snapToGrid w:val="0"/>
              <w:ind w:firstLineChars="200" w:firstLine="440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60BEA" w14:textId="77777777" w:rsidR="00C01175" w:rsidRPr="00C01175" w:rsidRDefault="00C01175" w:rsidP="00C01175">
            <w:pPr>
              <w:snapToGrid w:val="0"/>
              <w:ind w:firstLineChars="200" w:firstLine="440"/>
              <w:rPr>
                <w:rFonts w:ascii="宋体" w:eastAsia="宋体" w:hAnsi="宋体" w:cs="宋体" w:hint="eastAsia"/>
              </w:rPr>
            </w:pPr>
          </w:p>
        </w:tc>
      </w:tr>
    </w:tbl>
    <w:p w14:paraId="342ECC26" w14:textId="41069F38" w:rsidR="00C01175" w:rsidRPr="007D602D" w:rsidRDefault="00C01175" w:rsidP="00530B7E">
      <w:pPr>
        <w:ind w:firstLine="480"/>
        <w:rPr>
          <w:rFonts w:ascii="宋体" w:hAnsi="宋体" w:cs="宋体" w:hint="eastAsia"/>
          <w:sz w:val="24"/>
          <w:lang w:eastAsia="zh-CN"/>
        </w:rPr>
      </w:pPr>
    </w:p>
    <w:p w14:paraId="6486A083" w14:textId="77777777" w:rsidR="00D33C5C" w:rsidRPr="007D602D" w:rsidRDefault="00D33C5C" w:rsidP="00D33C5C">
      <w:pPr>
        <w:ind w:firstLine="562"/>
        <w:rPr>
          <w:rFonts w:ascii="宋体" w:hAnsi="宋体" w:cs="宋体" w:hint="eastAsia"/>
          <w:b/>
          <w:szCs w:val="28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第二条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合同价款</w:t>
      </w:r>
    </w:p>
    <w:p w14:paraId="1BC8AAB7" w14:textId="592AF3E1" w:rsidR="00D33C5C" w:rsidRPr="007D602D" w:rsidRDefault="00D33C5C" w:rsidP="00D33C5C">
      <w:pPr>
        <w:ind w:leftChars="200" w:left="44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1</w:t>
      </w:r>
      <w:r w:rsidRPr="007D602D">
        <w:rPr>
          <w:rFonts w:ascii="宋体" w:hAnsi="宋体" w:cs="宋体" w:hint="eastAsia"/>
          <w:sz w:val="24"/>
          <w:lang w:eastAsia="zh-CN"/>
        </w:rPr>
        <w:t>、合同价款人民币（大写）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  </w:t>
      </w:r>
      <w:r w:rsidRPr="007D602D">
        <w:rPr>
          <w:rFonts w:ascii="宋体" w:hAnsi="宋体" w:cs="宋体" w:hint="eastAsia"/>
          <w:sz w:val="24"/>
          <w:lang w:eastAsia="zh-CN"/>
        </w:rPr>
        <w:t>元整（￥：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</w:t>
      </w:r>
      <w:r w:rsidRPr="007D602D">
        <w:rPr>
          <w:rFonts w:ascii="宋体" w:hAnsi="宋体" w:cs="宋体" w:hint="eastAsia"/>
          <w:sz w:val="24"/>
          <w:lang w:eastAsia="zh-CN"/>
        </w:rPr>
        <w:t>元）。</w:t>
      </w:r>
    </w:p>
    <w:p w14:paraId="3E452DF0" w14:textId="0CF2193E" w:rsidR="00D33C5C" w:rsidRPr="007D602D" w:rsidRDefault="00D33C5C" w:rsidP="00D33C5C">
      <w:pPr>
        <w:ind w:leftChars="200" w:left="44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、结算和支付：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>工程竣工验收合格后支付至合同价的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>80%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>，竣工资料和竣工</w:t>
      </w:r>
      <w:proofErr w:type="gramStart"/>
      <w:r w:rsidRPr="007D602D">
        <w:rPr>
          <w:rFonts w:ascii="宋体" w:hAnsi="宋体" w:cs="宋体" w:hint="eastAsia"/>
          <w:b/>
          <w:bCs/>
          <w:sz w:val="24"/>
          <w:lang w:eastAsia="zh-CN"/>
        </w:rPr>
        <w:t>结算按</w:t>
      </w:r>
      <w:proofErr w:type="gramEnd"/>
      <w:r w:rsidRPr="007D602D">
        <w:rPr>
          <w:rFonts w:ascii="宋体" w:hAnsi="宋体" w:cs="宋体" w:hint="eastAsia"/>
          <w:b/>
          <w:bCs/>
          <w:sz w:val="24"/>
          <w:lang w:eastAsia="zh-CN"/>
        </w:rPr>
        <w:t>要求报送，经审计后付至结算价的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>97%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>，余款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>3%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>质保期满后无息付清。</w:t>
      </w:r>
    </w:p>
    <w:p w14:paraId="7F001E2F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lastRenderedPageBreak/>
        <w:t>4</w:t>
      </w:r>
      <w:r w:rsidRPr="007D602D">
        <w:rPr>
          <w:rFonts w:ascii="宋体" w:hAnsi="宋体" w:cs="宋体" w:hint="eastAsia"/>
          <w:sz w:val="24"/>
          <w:lang w:eastAsia="zh-CN"/>
        </w:rPr>
        <w:t>、结算时乙方应提供增值税专用发票。</w:t>
      </w:r>
    </w:p>
    <w:p w14:paraId="4292F4A6" w14:textId="1A918F43" w:rsidR="00D33C5C" w:rsidRPr="007D602D" w:rsidRDefault="00D33C5C" w:rsidP="00D33C5C">
      <w:pPr>
        <w:rPr>
          <w:rFonts w:ascii="宋体" w:hAnsi="宋体" w:cs="宋体" w:hint="eastAsia"/>
          <w:b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 xml:space="preserve">    </w:t>
      </w:r>
      <w:r w:rsidRPr="007D602D">
        <w:rPr>
          <w:rFonts w:ascii="宋体" w:hAnsi="宋体" w:cs="宋体" w:hint="eastAsia"/>
          <w:b/>
          <w:szCs w:val="28"/>
          <w:lang w:eastAsia="zh-CN"/>
        </w:rPr>
        <w:t>第三条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工作期限</w:t>
      </w:r>
    </w:p>
    <w:p w14:paraId="1AC05CA6" w14:textId="78F759F9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开工日期：</w:t>
      </w:r>
      <w:r w:rsidRPr="007D602D">
        <w:rPr>
          <w:rFonts w:ascii="宋体" w:hAnsi="宋体" w:cs="宋体" w:hint="eastAsia"/>
          <w:sz w:val="24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2026 </w:t>
      </w:r>
      <w:r w:rsidRPr="007D602D">
        <w:rPr>
          <w:rFonts w:ascii="宋体" w:hAnsi="宋体" w:cs="宋体" w:hint="eastAsia"/>
          <w:sz w:val="24"/>
          <w:lang w:eastAsia="zh-CN"/>
        </w:rPr>
        <w:t>年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</w:t>
      </w:r>
      <w:r w:rsidRPr="007D602D">
        <w:rPr>
          <w:rFonts w:ascii="宋体" w:hAnsi="宋体" w:cs="宋体" w:hint="eastAsia"/>
          <w:sz w:val="24"/>
          <w:lang w:eastAsia="zh-CN"/>
        </w:rPr>
        <w:t>月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</w:t>
      </w:r>
      <w:r w:rsidRPr="007D602D">
        <w:rPr>
          <w:rFonts w:ascii="宋体" w:hAnsi="宋体" w:cs="宋体" w:hint="eastAsia"/>
          <w:sz w:val="24"/>
          <w:lang w:eastAsia="zh-CN"/>
        </w:rPr>
        <w:t>日（按本工程进度由甲方项目负责人下达开工指定），</w:t>
      </w:r>
      <w:proofErr w:type="gramStart"/>
      <w:r w:rsidRPr="007D602D">
        <w:rPr>
          <w:rFonts w:ascii="宋体" w:hAnsi="宋体" w:cs="宋体" w:hint="eastAsia"/>
          <w:sz w:val="24"/>
          <w:lang w:eastAsia="zh-CN"/>
        </w:rPr>
        <w:t>至施工</w:t>
      </w:r>
      <w:proofErr w:type="gramEnd"/>
      <w:r w:rsidRPr="007D602D">
        <w:rPr>
          <w:rFonts w:ascii="宋体" w:hAnsi="宋体" w:cs="宋体" w:hint="eastAsia"/>
          <w:sz w:val="24"/>
          <w:lang w:eastAsia="zh-CN"/>
        </w:rPr>
        <w:t>分包作业内容全部完成，约定工期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  <w:r w:rsidR="00B76D93">
        <w:rPr>
          <w:rFonts w:ascii="宋体" w:hAnsi="宋体" w:cs="宋体" w:hint="eastAsia"/>
          <w:sz w:val="24"/>
          <w:u w:val="single"/>
          <w:lang w:eastAsia="zh-CN"/>
        </w:rPr>
        <w:t>20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lang w:eastAsia="zh-CN"/>
        </w:rPr>
        <w:t>日历天。</w:t>
      </w:r>
    </w:p>
    <w:p w14:paraId="60AF05B3" w14:textId="77777777" w:rsidR="00D33C5C" w:rsidRPr="007D602D" w:rsidRDefault="00D33C5C" w:rsidP="00D33C5C">
      <w:pPr>
        <w:ind w:firstLine="562"/>
        <w:rPr>
          <w:rFonts w:ascii="宋体" w:hAnsi="宋体" w:cs="宋体" w:hint="eastAsia"/>
          <w:b/>
          <w:szCs w:val="28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第四条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质量标准</w:t>
      </w:r>
    </w:p>
    <w:p w14:paraId="357A831D" w14:textId="77777777" w:rsidR="00D33C5C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按国家和相关部门现行质量标准和工程施工设计要求施工，本工程必须达到质量评定合格等级；并必须配合甲方对本工程的创优要求。在施工过程中随时配合甲方、业主和监理单位的质量、安全检查工作，存在的问题应及时整改。</w:t>
      </w:r>
    </w:p>
    <w:p w14:paraId="1D92F8F1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>•</w:t>
      </w:r>
      <w:r w:rsidRPr="00530B7E">
        <w:rPr>
          <w:rFonts w:ascii="宋体" w:hAnsi="宋体" w:cs="宋体" w:hint="eastAsia"/>
          <w:sz w:val="24"/>
          <w:lang w:eastAsia="zh-CN"/>
        </w:rPr>
        <w:tab/>
      </w:r>
      <w:r w:rsidRPr="00530B7E">
        <w:rPr>
          <w:rFonts w:ascii="宋体" w:hAnsi="宋体" w:cs="宋体" w:hint="eastAsia"/>
          <w:sz w:val="24"/>
          <w:lang w:eastAsia="zh-CN"/>
        </w:rPr>
        <w:t>基层表面平整度允许偏差</w:t>
      </w:r>
      <w:r w:rsidRPr="00530B7E">
        <w:rPr>
          <w:rFonts w:ascii="宋体" w:hAnsi="宋体" w:cs="宋体" w:hint="eastAsia"/>
          <w:sz w:val="24"/>
          <w:lang w:eastAsia="zh-CN"/>
        </w:rPr>
        <w:t>5mm/2m</w:t>
      </w:r>
      <w:r w:rsidRPr="00530B7E">
        <w:rPr>
          <w:rFonts w:ascii="宋体" w:hAnsi="宋体" w:cs="宋体" w:hint="eastAsia"/>
          <w:sz w:val="24"/>
          <w:lang w:eastAsia="zh-CN"/>
        </w:rPr>
        <w:t>，无空鼓、起砂现象。</w:t>
      </w:r>
    </w:p>
    <w:p w14:paraId="2A64FE02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>•</w:t>
      </w:r>
      <w:r w:rsidRPr="00530B7E">
        <w:rPr>
          <w:rFonts w:ascii="宋体" w:hAnsi="宋体" w:cs="宋体" w:hint="eastAsia"/>
          <w:sz w:val="24"/>
          <w:lang w:eastAsia="zh-CN"/>
        </w:rPr>
        <w:tab/>
      </w:r>
      <w:r w:rsidRPr="00530B7E">
        <w:rPr>
          <w:rFonts w:ascii="宋体" w:hAnsi="宋体" w:cs="宋体" w:hint="eastAsia"/>
          <w:sz w:val="24"/>
          <w:lang w:eastAsia="zh-CN"/>
        </w:rPr>
        <w:t>卷材</w:t>
      </w:r>
      <w:proofErr w:type="gramStart"/>
      <w:r w:rsidRPr="00530B7E">
        <w:rPr>
          <w:rFonts w:ascii="宋体" w:hAnsi="宋体" w:cs="宋体" w:hint="eastAsia"/>
          <w:sz w:val="24"/>
          <w:lang w:eastAsia="zh-CN"/>
        </w:rPr>
        <w:t>铺贴应平整</w:t>
      </w:r>
      <w:proofErr w:type="gramEnd"/>
      <w:r w:rsidRPr="00530B7E">
        <w:rPr>
          <w:rFonts w:ascii="宋体" w:hAnsi="宋体" w:cs="宋体" w:hint="eastAsia"/>
          <w:sz w:val="24"/>
          <w:lang w:eastAsia="zh-CN"/>
        </w:rPr>
        <w:t>顺直，搭接宽度偏差±</w:t>
      </w:r>
      <w:r w:rsidRPr="00530B7E">
        <w:rPr>
          <w:rFonts w:ascii="宋体" w:hAnsi="宋体" w:cs="宋体" w:hint="eastAsia"/>
          <w:sz w:val="24"/>
          <w:lang w:eastAsia="zh-CN"/>
        </w:rPr>
        <w:t>10mm</w:t>
      </w:r>
      <w:r w:rsidRPr="00530B7E">
        <w:rPr>
          <w:rFonts w:ascii="宋体" w:hAnsi="宋体" w:cs="宋体" w:hint="eastAsia"/>
          <w:sz w:val="24"/>
          <w:lang w:eastAsia="zh-CN"/>
        </w:rPr>
        <w:t>，无皱折、鼓泡。</w:t>
      </w:r>
    </w:p>
    <w:p w14:paraId="7F715F00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>•</w:t>
      </w:r>
      <w:r w:rsidRPr="00530B7E">
        <w:rPr>
          <w:rFonts w:ascii="宋体" w:hAnsi="宋体" w:cs="宋体" w:hint="eastAsia"/>
          <w:sz w:val="24"/>
          <w:lang w:eastAsia="zh-CN"/>
        </w:rPr>
        <w:tab/>
      </w:r>
      <w:r w:rsidRPr="00530B7E">
        <w:rPr>
          <w:rFonts w:ascii="宋体" w:hAnsi="宋体" w:cs="宋体" w:hint="eastAsia"/>
          <w:sz w:val="24"/>
          <w:lang w:eastAsia="zh-CN"/>
        </w:rPr>
        <w:t>防水层不得有渗漏或积水现象（雨后或闭水试验检查）。</w:t>
      </w:r>
    </w:p>
    <w:p w14:paraId="3B567FC2" w14:textId="77777777" w:rsidR="00530B7E" w:rsidRPr="007D602D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>•</w:t>
      </w:r>
      <w:r w:rsidRPr="00530B7E">
        <w:rPr>
          <w:rFonts w:ascii="宋体" w:hAnsi="宋体" w:cs="宋体" w:hint="eastAsia"/>
          <w:sz w:val="24"/>
          <w:lang w:eastAsia="zh-CN"/>
        </w:rPr>
        <w:tab/>
      </w:r>
      <w:r w:rsidRPr="00530B7E">
        <w:rPr>
          <w:rFonts w:ascii="宋体" w:hAnsi="宋体" w:cs="宋体" w:hint="eastAsia"/>
          <w:sz w:val="24"/>
          <w:lang w:eastAsia="zh-CN"/>
        </w:rPr>
        <w:t>节点部位密封严密，附加层粘贴牢固。</w:t>
      </w:r>
    </w:p>
    <w:p w14:paraId="3616F2CC" w14:textId="791B57A3" w:rsidR="00530B7E" w:rsidRPr="00530B7E" w:rsidRDefault="00530B7E" w:rsidP="00530B7E">
      <w:pPr>
        <w:ind w:firstLineChars="200" w:firstLine="480"/>
        <w:rPr>
          <w:rFonts w:ascii="宋体" w:hAnsi="宋体" w:cs="宋体" w:hint="eastAsia"/>
          <w:b/>
          <w:bCs/>
          <w:sz w:val="24"/>
          <w:lang w:eastAsia="zh-CN"/>
        </w:rPr>
      </w:pPr>
      <w:r w:rsidRPr="00530B7E">
        <w:rPr>
          <w:rFonts w:ascii="宋体" w:hAnsi="宋体" w:cs="宋体" w:hint="eastAsia"/>
          <w:b/>
          <w:bCs/>
          <w:sz w:val="24"/>
          <w:lang w:eastAsia="zh-CN"/>
        </w:rPr>
        <w:t>第五条</w:t>
      </w:r>
      <w:r w:rsidRPr="00530B7E">
        <w:rPr>
          <w:rFonts w:ascii="宋体" w:hAnsi="宋体" w:cs="宋体" w:hint="eastAsia"/>
          <w:b/>
          <w:bCs/>
          <w:sz w:val="24"/>
          <w:lang w:eastAsia="zh-CN"/>
        </w:rPr>
        <w:t xml:space="preserve">  </w:t>
      </w:r>
      <w:r w:rsidRPr="00530B7E">
        <w:rPr>
          <w:rFonts w:ascii="宋体" w:hAnsi="宋体" w:cs="宋体" w:hint="eastAsia"/>
          <w:b/>
          <w:bCs/>
          <w:sz w:val="24"/>
          <w:lang w:eastAsia="zh-CN"/>
        </w:rPr>
        <w:t>施工工艺流程</w:t>
      </w:r>
    </w:p>
    <w:p w14:paraId="296D5294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>基层清理→涂刷基层处理剂→节点加强处理→卷材铺贴（热熔）→卷材搭接缝处理→</w:t>
      </w:r>
      <w:proofErr w:type="gramStart"/>
      <w:r w:rsidRPr="00530B7E">
        <w:rPr>
          <w:rFonts w:ascii="宋体" w:hAnsi="宋体" w:cs="宋体" w:hint="eastAsia"/>
          <w:sz w:val="24"/>
          <w:lang w:eastAsia="zh-CN"/>
        </w:rPr>
        <w:t>收头密封</w:t>
      </w:r>
      <w:proofErr w:type="gramEnd"/>
      <w:r w:rsidRPr="00530B7E">
        <w:rPr>
          <w:rFonts w:ascii="宋体" w:hAnsi="宋体" w:cs="宋体" w:hint="eastAsia"/>
          <w:sz w:val="24"/>
          <w:lang w:eastAsia="zh-CN"/>
        </w:rPr>
        <w:t>。</w:t>
      </w:r>
    </w:p>
    <w:p w14:paraId="6205C2C4" w14:textId="330ED435" w:rsidR="00530B7E" w:rsidRPr="00530B7E" w:rsidRDefault="00530B7E" w:rsidP="00530B7E">
      <w:pPr>
        <w:ind w:firstLineChars="200" w:firstLine="480"/>
        <w:rPr>
          <w:rFonts w:ascii="宋体" w:hAnsi="宋体" w:cs="宋体" w:hint="eastAsia"/>
          <w:b/>
          <w:bCs/>
          <w:sz w:val="24"/>
          <w:lang w:eastAsia="zh-CN"/>
        </w:rPr>
      </w:pPr>
      <w:r w:rsidRPr="00530B7E">
        <w:rPr>
          <w:rFonts w:ascii="宋体" w:hAnsi="宋体" w:cs="宋体" w:hint="eastAsia"/>
          <w:b/>
          <w:bCs/>
          <w:sz w:val="24"/>
          <w:lang w:eastAsia="zh-CN"/>
        </w:rPr>
        <w:t>第六条</w:t>
      </w:r>
      <w:r w:rsidRPr="00530B7E">
        <w:rPr>
          <w:rFonts w:ascii="宋体" w:hAnsi="宋体" w:cs="宋体" w:hint="eastAsia"/>
          <w:b/>
          <w:bCs/>
          <w:sz w:val="24"/>
          <w:lang w:eastAsia="zh-CN"/>
        </w:rPr>
        <w:t xml:space="preserve">   </w:t>
      </w:r>
      <w:r w:rsidRPr="00530B7E">
        <w:rPr>
          <w:rFonts w:ascii="宋体" w:hAnsi="宋体" w:cs="宋体" w:hint="eastAsia"/>
          <w:b/>
          <w:bCs/>
          <w:sz w:val="24"/>
          <w:lang w:eastAsia="zh-CN"/>
        </w:rPr>
        <w:t>施工方法与技术措施</w:t>
      </w:r>
    </w:p>
    <w:p w14:paraId="120DD297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>（一）基层清理</w:t>
      </w:r>
    </w:p>
    <w:p w14:paraId="3754A839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 xml:space="preserve">1. </w:t>
      </w:r>
      <w:r w:rsidRPr="00530B7E">
        <w:rPr>
          <w:rFonts w:ascii="宋体" w:hAnsi="宋体" w:cs="宋体" w:hint="eastAsia"/>
          <w:sz w:val="24"/>
          <w:lang w:eastAsia="zh-CN"/>
        </w:rPr>
        <w:t>彻底清除屋面原防水层、保温层及杂物，冲洗表面灰尘和浮土。</w:t>
      </w:r>
    </w:p>
    <w:p w14:paraId="45C6637B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 xml:space="preserve">2. </w:t>
      </w:r>
      <w:r w:rsidRPr="00530B7E">
        <w:rPr>
          <w:rFonts w:ascii="宋体" w:hAnsi="宋体" w:cs="宋体" w:hint="eastAsia"/>
          <w:sz w:val="24"/>
          <w:lang w:eastAsia="zh-CN"/>
        </w:rPr>
        <w:t>部分翘起的屋面基层拆除，重新浇筑混凝土。</w:t>
      </w:r>
    </w:p>
    <w:p w14:paraId="66E3382D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 xml:space="preserve">3. </w:t>
      </w:r>
      <w:r w:rsidRPr="00530B7E">
        <w:rPr>
          <w:rFonts w:ascii="宋体" w:hAnsi="宋体" w:cs="宋体" w:hint="eastAsia"/>
          <w:sz w:val="24"/>
          <w:lang w:eastAsia="zh-CN"/>
        </w:rPr>
        <w:t>对混凝土基层表面的裂缝、凹坑用聚合物水泥砂浆修补平整。</w:t>
      </w:r>
    </w:p>
    <w:p w14:paraId="35EF1607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 xml:space="preserve">4. </w:t>
      </w:r>
      <w:r w:rsidRPr="00530B7E">
        <w:rPr>
          <w:rFonts w:ascii="宋体" w:hAnsi="宋体" w:cs="宋体" w:hint="eastAsia"/>
          <w:sz w:val="24"/>
          <w:lang w:eastAsia="zh-CN"/>
        </w:rPr>
        <w:t>更换所有透气管道口。</w:t>
      </w:r>
    </w:p>
    <w:p w14:paraId="302CD1CD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>（二）涂刷基层处理剂</w:t>
      </w:r>
    </w:p>
    <w:p w14:paraId="42797559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lastRenderedPageBreak/>
        <w:t xml:space="preserve">1. </w:t>
      </w:r>
      <w:r w:rsidRPr="00530B7E">
        <w:rPr>
          <w:rFonts w:ascii="宋体" w:hAnsi="宋体" w:cs="宋体" w:hint="eastAsia"/>
          <w:sz w:val="24"/>
          <w:lang w:eastAsia="zh-CN"/>
        </w:rPr>
        <w:t>基层处理剂搅拌均匀后，用滚刷均匀涂刷于基层表面，不得漏刷、堆积。</w:t>
      </w:r>
    </w:p>
    <w:p w14:paraId="4897A2EF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 xml:space="preserve">2. </w:t>
      </w:r>
      <w:r w:rsidRPr="00530B7E">
        <w:rPr>
          <w:rFonts w:ascii="宋体" w:hAnsi="宋体" w:cs="宋体" w:hint="eastAsia"/>
          <w:sz w:val="24"/>
          <w:lang w:eastAsia="zh-CN"/>
        </w:rPr>
        <w:t>涂刷面积应略大于卷材铺贴面积，干燥时间不少于</w:t>
      </w:r>
      <w:r w:rsidRPr="00530B7E">
        <w:rPr>
          <w:rFonts w:ascii="宋体" w:hAnsi="宋体" w:cs="宋体" w:hint="eastAsia"/>
          <w:sz w:val="24"/>
          <w:lang w:eastAsia="zh-CN"/>
        </w:rPr>
        <w:t>4</w:t>
      </w:r>
      <w:r w:rsidRPr="00530B7E">
        <w:rPr>
          <w:rFonts w:ascii="宋体" w:hAnsi="宋体" w:cs="宋体" w:hint="eastAsia"/>
          <w:sz w:val="24"/>
          <w:lang w:eastAsia="zh-CN"/>
        </w:rPr>
        <w:t>小时（以不粘手为准）。</w:t>
      </w:r>
    </w:p>
    <w:p w14:paraId="7C528F3A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>（三）节点加强处理</w:t>
      </w:r>
    </w:p>
    <w:p w14:paraId="064D8D33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 xml:space="preserve">1. </w:t>
      </w:r>
      <w:r w:rsidRPr="00530B7E">
        <w:rPr>
          <w:rFonts w:ascii="宋体" w:hAnsi="宋体" w:cs="宋体" w:hint="eastAsia"/>
          <w:sz w:val="24"/>
          <w:lang w:eastAsia="zh-CN"/>
        </w:rPr>
        <w:t>水落口、阴阳角、管道根部等易渗漏部位，先铺贴</w:t>
      </w:r>
      <w:r w:rsidRPr="00530B7E">
        <w:rPr>
          <w:rFonts w:ascii="宋体" w:hAnsi="宋体" w:cs="宋体" w:hint="eastAsia"/>
          <w:sz w:val="24"/>
          <w:lang w:eastAsia="zh-CN"/>
        </w:rPr>
        <w:t>1</w:t>
      </w:r>
      <w:r w:rsidRPr="00530B7E">
        <w:rPr>
          <w:rFonts w:ascii="宋体" w:hAnsi="宋体" w:cs="宋体" w:hint="eastAsia"/>
          <w:sz w:val="24"/>
          <w:lang w:eastAsia="zh-CN"/>
        </w:rPr>
        <w:t>层</w:t>
      </w:r>
      <w:r w:rsidRPr="00530B7E">
        <w:rPr>
          <w:rFonts w:ascii="宋体" w:hAnsi="宋体" w:cs="宋体" w:hint="eastAsia"/>
          <w:sz w:val="24"/>
          <w:lang w:eastAsia="zh-CN"/>
        </w:rPr>
        <w:t>300mm</w:t>
      </w:r>
      <w:r w:rsidRPr="00530B7E">
        <w:rPr>
          <w:rFonts w:ascii="宋体" w:hAnsi="宋体" w:cs="宋体" w:hint="eastAsia"/>
          <w:sz w:val="24"/>
          <w:lang w:eastAsia="zh-CN"/>
        </w:rPr>
        <w:t>宽的附加层卷材。</w:t>
      </w:r>
    </w:p>
    <w:p w14:paraId="682E8B02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 xml:space="preserve">2. </w:t>
      </w:r>
      <w:r w:rsidRPr="00530B7E">
        <w:rPr>
          <w:rFonts w:ascii="宋体" w:hAnsi="宋体" w:cs="宋体" w:hint="eastAsia"/>
          <w:sz w:val="24"/>
          <w:lang w:eastAsia="zh-CN"/>
        </w:rPr>
        <w:t>附加层卷材采用满粘法施工，搭接宽度不小于</w:t>
      </w:r>
      <w:r w:rsidRPr="00530B7E">
        <w:rPr>
          <w:rFonts w:ascii="宋体" w:hAnsi="宋体" w:cs="宋体" w:hint="eastAsia"/>
          <w:sz w:val="24"/>
          <w:lang w:eastAsia="zh-CN"/>
        </w:rPr>
        <w:t>100mm</w:t>
      </w:r>
      <w:r w:rsidRPr="00530B7E">
        <w:rPr>
          <w:rFonts w:ascii="宋体" w:hAnsi="宋体" w:cs="宋体" w:hint="eastAsia"/>
          <w:sz w:val="24"/>
          <w:lang w:eastAsia="zh-CN"/>
        </w:rPr>
        <w:t>。</w:t>
      </w:r>
    </w:p>
    <w:p w14:paraId="5C97AF61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>（四）</w:t>
      </w:r>
      <w:proofErr w:type="gramStart"/>
      <w:r w:rsidRPr="00530B7E">
        <w:rPr>
          <w:rFonts w:ascii="宋体" w:hAnsi="宋体" w:cs="宋体" w:hint="eastAsia"/>
          <w:sz w:val="24"/>
          <w:lang w:eastAsia="zh-CN"/>
        </w:rPr>
        <w:t>收头密封</w:t>
      </w:r>
      <w:proofErr w:type="gramEnd"/>
    </w:p>
    <w:p w14:paraId="42300C68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 xml:space="preserve">1. </w:t>
      </w:r>
      <w:proofErr w:type="gramStart"/>
      <w:r w:rsidRPr="00530B7E">
        <w:rPr>
          <w:rFonts w:ascii="宋体" w:hAnsi="宋体" w:cs="宋体" w:hint="eastAsia"/>
          <w:sz w:val="24"/>
          <w:lang w:eastAsia="zh-CN"/>
        </w:rPr>
        <w:t>卷材收头处</w:t>
      </w:r>
      <w:proofErr w:type="gramEnd"/>
      <w:r w:rsidRPr="00530B7E">
        <w:rPr>
          <w:rFonts w:ascii="宋体" w:hAnsi="宋体" w:cs="宋体" w:hint="eastAsia"/>
          <w:sz w:val="24"/>
          <w:lang w:eastAsia="zh-CN"/>
        </w:rPr>
        <w:t>用金属压条固定，</w:t>
      </w:r>
      <w:proofErr w:type="gramStart"/>
      <w:r w:rsidRPr="00530B7E">
        <w:rPr>
          <w:rFonts w:ascii="宋体" w:hAnsi="宋体" w:cs="宋体" w:hint="eastAsia"/>
          <w:sz w:val="24"/>
          <w:lang w:eastAsia="zh-CN"/>
        </w:rPr>
        <w:t>钉距不</w:t>
      </w:r>
      <w:proofErr w:type="gramEnd"/>
      <w:r w:rsidRPr="00530B7E">
        <w:rPr>
          <w:rFonts w:ascii="宋体" w:hAnsi="宋体" w:cs="宋体" w:hint="eastAsia"/>
          <w:sz w:val="24"/>
          <w:lang w:eastAsia="zh-CN"/>
        </w:rPr>
        <w:t>大于</w:t>
      </w:r>
      <w:r w:rsidRPr="00530B7E">
        <w:rPr>
          <w:rFonts w:ascii="宋体" w:hAnsi="宋体" w:cs="宋体" w:hint="eastAsia"/>
          <w:sz w:val="24"/>
          <w:lang w:eastAsia="zh-CN"/>
        </w:rPr>
        <w:t>500mm</w:t>
      </w:r>
      <w:r w:rsidRPr="00530B7E">
        <w:rPr>
          <w:rFonts w:ascii="宋体" w:hAnsi="宋体" w:cs="宋体" w:hint="eastAsia"/>
          <w:sz w:val="24"/>
          <w:lang w:eastAsia="zh-CN"/>
        </w:rPr>
        <w:t>，然后用密封膏密封，宽度不小于</w:t>
      </w:r>
      <w:r w:rsidRPr="00530B7E">
        <w:rPr>
          <w:rFonts w:ascii="宋体" w:hAnsi="宋体" w:cs="宋体" w:hint="eastAsia"/>
          <w:sz w:val="24"/>
          <w:lang w:eastAsia="zh-CN"/>
        </w:rPr>
        <w:t>10mm</w:t>
      </w:r>
      <w:r w:rsidRPr="00530B7E">
        <w:rPr>
          <w:rFonts w:ascii="宋体" w:hAnsi="宋体" w:cs="宋体" w:hint="eastAsia"/>
          <w:sz w:val="24"/>
          <w:lang w:eastAsia="zh-CN"/>
        </w:rPr>
        <w:t>。</w:t>
      </w:r>
    </w:p>
    <w:p w14:paraId="4858C866" w14:textId="77777777" w:rsidR="00530B7E" w:rsidRPr="00530B7E" w:rsidRDefault="00530B7E" w:rsidP="00530B7E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530B7E">
        <w:rPr>
          <w:rFonts w:ascii="宋体" w:hAnsi="宋体" w:cs="宋体" w:hint="eastAsia"/>
          <w:sz w:val="24"/>
          <w:lang w:eastAsia="zh-CN"/>
        </w:rPr>
        <w:t xml:space="preserve">2. </w:t>
      </w:r>
      <w:r w:rsidRPr="00530B7E">
        <w:rPr>
          <w:rFonts w:ascii="宋体" w:hAnsi="宋体" w:cs="宋体" w:hint="eastAsia"/>
          <w:sz w:val="24"/>
          <w:lang w:eastAsia="zh-CN"/>
        </w:rPr>
        <w:t>女儿墙、山墙等部位的</w:t>
      </w:r>
      <w:proofErr w:type="gramStart"/>
      <w:r w:rsidRPr="00530B7E">
        <w:rPr>
          <w:rFonts w:ascii="宋体" w:hAnsi="宋体" w:cs="宋体" w:hint="eastAsia"/>
          <w:sz w:val="24"/>
          <w:lang w:eastAsia="zh-CN"/>
        </w:rPr>
        <w:t>卷材收头翻至</w:t>
      </w:r>
      <w:proofErr w:type="gramEnd"/>
      <w:r w:rsidRPr="00530B7E">
        <w:rPr>
          <w:rFonts w:ascii="宋体" w:hAnsi="宋体" w:cs="宋体" w:hint="eastAsia"/>
          <w:sz w:val="24"/>
          <w:lang w:eastAsia="zh-CN"/>
        </w:rPr>
        <w:t>外檐处，并用密封膏封严。</w:t>
      </w:r>
    </w:p>
    <w:p w14:paraId="6EBE8220" w14:textId="77777777" w:rsidR="00530B7E" w:rsidRPr="00530B7E" w:rsidRDefault="00530B7E" w:rsidP="00D33C5C">
      <w:pPr>
        <w:ind w:firstLine="480"/>
        <w:rPr>
          <w:rFonts w:ascii="宋体" w:hAnsi="宋体" w:cs="宋体" w:hint="eastAsia"/>
          <w:b/>
          <w:sz w:val="24"/>
          <w:lang w:eastAsia="zh-CN"/>
        </w:rPr>
      </w:pPr>
    </w:p>
    <w:p w14:paraId="3804B645" w14:textId="3BA3CC01" w:rsidR="00D33C5C" w:rsidRPr="007D602D" w:rsidRDefault="00D33C5C" w:rsidP="00D33C5C">
      <w:pPr>
        <w:ind w:firstLine="562"/>
        <w:rPr>
          <w:rFonts w:ascii="宋体" w:hAnsi="宋体" w:cs="宋体" w:hint="eastAsia"/>
          <w:b/>
          <w:sz w:val="24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</w:t>
      </w:r>
      <w:r w:rsidR="00530B7E">
        <w:rPr>
          <w:rFonts w:ascii="宋体" w:hAnsi="宋体" w:cs="宋体" w:hint="eastAsia"/>
          <w:b/>
          <w:szCs w:val="28"/>
          <w:lang w:eastAsia="zh-CN"/>
        </w:rPr>
        <w:t>七</w:t>
      </w:r>
      <w:r w:rsidRPr="007D602D">
        <w:rPr>
          <w:rFonts w:ascii="宋体" w:hAnsi="宋体" w:cs="宋体" w:hint="eastAsia"/>
          <w:b/>
          <w:szCs w:val="28"/>
          <w:lang w:eastAsia="zh-CN"/>
        </w:rPr>
        <w:t>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双方责任与义务</w:t>
      </w:r>
    </w:p>
    <w:p w14:paraId="27D13A87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（一）、甲方的责任与义务</w:t>
      </w:r>
    </w:p>
    <w:p w14:paraId="20BF0F22" w14:textId="184CBA5A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1</w:t>
      </w:r>
      <w:r w:rsidRPr="007D602D">
        <w:rPr>
          <w:rFonts w:ascii="宋体" w:hAnsi="宋体" w:cs="宋体" w:hint="eastAsia"/>
          <w:sz w:val="24"/>
          <w:lang w:eastAsia="zh-CN"/>
        </w:rPr>
        <w:t>、应向乙方交付具备开工的场地、水电等条件。</w:t>
      </w:r>
    </w:p>
    <w:p w14:paraId="5CB446C5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、负责对工程质量、工期、安全生产、文明施工的控制、监督、检查和验收。</w:t>
      </w:r>
    </w:p>
    <w:p w14:paraId="0B0BCEFC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3</w:t>
      </w:r>
      <w:r w:rsidRPr="007D602D">
        <w:rPr>
          <w:rFonts w:ascii="宋体" w:hAnsi="宋体" w:cs="宋体" w:hint="eastAsia"/>
          <w:sz w:val="24"/>
          <w:lang w:eastAsia="zh-CN"/>
        </w:rPr>
        <w:t>、负责统一安排技术资料的收集整理和验收。</w:t>
      </w:r>
    </w:p>
    <w:p w14:paraId="5F103DBC" w14:textId="1E4842EB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4</w:t>
      </w:r>
      <w:r w:rsidRPr="007D602D">
        <w:rPr>
          <w:rFonts w:ascii="宋体" w:hAnsi="宋体" w:cs="宋体" w:hint="eastAsia"/>
          <w:sz w:val="24"/>
          <w:lang w:eastAsia="zh-CN"/>
        </w:rPr>
        <w:t>、按时提供图纸和施工交底。</w:t>
      </w:r>
    </w:p>
    <w:p w14:paraId="0D1D4B3D" w14:textId="7A5635FF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5</w:t>
      </w:r>
      <w:r w:rsidRPr="007D602D">
        <w:rPr>
          <w:rFonts w:ascii="宋体" w:hAnsi="宋体" w:cs="宋体" w:hint="eastAsia"/>
          <w:sz w:val="24"/>
          <w:lang w:eastAsia="zh-CN"/>
        </w:rPr>
        <w:t>、负责与监理、设计及有关部门联系，协调现场工作关系。</w:t>
      </w:r>
    </w:p>
    <w:p w14:paraId="37DC12E4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6</w:t>
      </w:r>
      <w:r w:rsidRPr="007D602D">
        <w:rPr>
          <w:rFonts w:ascii="宋体" w:hAnsi="宋体" w:cs="宋体" w:hint="eastAsia"/>
          <w:sz w:val="24"/>
          <w:lang w:eastAsia="zh-CN"/>
        </w:rPr>
        <w:t>、监督乙方施工人员的工资发放，乙方不得拖欠民工工资。</w:t>
      </w:r>
    </w:p>
    <w:p w14:paraId="10CD835B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（二）、乙方的责任与义务</w:t>
      </w:r>
    </w:p>
    <w:p w14:paraId="3734FB52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lastRenderedPageBreak/>
        <w:t>1</w:t>
      </w:r>
      <w:r w:rsidRPr="007D602D">
        <w:rPr>
          <w:rFonts w:ascii="宋体" w:hAnsi="宋体" w:cs="宋体" w:hint="eastAsia"/>
          <w:sz w:val="24"/>
          <w:lang w:eastAsia="zh-CN"/>
        </w:rPr>
        <w:t>、对本工程分包范围的工程质量向甲方负责，及时组织具有相应资格证书的熟练工人投入施工工作。</w:t>
      </w:r>
    </w:p>
    <w:p w14:paraId="069A5AA6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、严禁再转包分包，如发现甲方有权给予相应处罚。</w:t>
      </w:r>
    </w:p>
    <w:p w14:paraId="6A944E52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3</w:t>
      </w:r>
      <w:r w:rsidRPr="007D602D">
        <w:rPr>
          <w:rFonts w:ascii="宋体" w:hAnsi="宋体" w:cs="宋体" w:hint="eastAsia"/>
          <w:sz w:val="24"/>
          <w:lang w:eastAsia="zh-CN"/>
        </w:rPr>
        <w:t>、服从甲方管理人员的管理，执行下达的指令，及时提交相应的施工计划和劳动力安排计划，自觉接受相关部门和公司的检查。</w:t>
      </w:r>
    </w:p>
    <w:p w14:paraId="568D8C95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4</w:t>
      </w:r>
      <w:r w:rsidRPr="007D602D">
        <w:rPr>
          <w:rFonts w:ascii="宋体" w:hAnsi="宋体" w:cs="宋体" w:hint="eastAsia"/>
          <w:sz w:val="24"/>
          <w:lang w:eastAsia="zh-CN"/>
        </w:rPr>
        <w:t>、严格按照设计图纸、施工验收规范、有关技术要求及施工组织设计，精心组织施工，确保工程质量达到合同约定标准。</w:t>
      </w:r>
    </w:p>
    <w:p w14:paraId="0F572672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5</w:t>
      </w:r>
      <w:r w:rsidRPr="007D602D">
        <w:rPr>
          <w:rFonts w:ascii="宋体" w:hAnsi="宋体" w:cs="宋体" w:hint="eastAsia"/>
          <w:sz w:val="24"/>
          <w:lang w:eastAsia="zh-CN"/>
        </w:rPr>
        <w:t>、加强安全教育，认真执行安全技术规范，严格遵守安全制度，落实安全措施，确保施工安全；加强现场管理，严格执行建设主管部门及环保，消防，环卫等有关部门对施工现场的管理规定，做到文明施工，承担由于自身责任造成的质量修改、返工、工期拖延、安全事故、现场脏乱造成的损失及各种罚款。</w:t>
      </w:r>
    </w:p>
    <w:p w14:paraId="1D6A8FA0" w14:textId="51046E3C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6</w:t>
      </w:r>
      <w:r w:rsidRPr="007D602D">
        <w:rPr>
          <w:rFonts w:ascii="宋体" w:hAnsi="宋体" w:cs="宋体" w:hint="eastAsia"/>
          <w:sz w:val="24"/>
          <w:lang w:eastAsia="zh-CN"/>
        </w:rPr>
        <w:t>、施工人员必须按规定佩戴安全帽和其他安全防护措施，遵守</w:t>
      </w:r>
      <w:r w:rsidR="00571B15">
        <w:rPr>
          <w:rFonts w:ascii="宋体" w:hAnsi="宋体" w:cs="宋体" w:hint="eastAsia"/>
          <w:sz w:val="24"/>
          <w:lang w:eastAsia="zh-CN"/>
        </w:rPr>
        <w:t>甲方</w:t>
      </w:r>
      <w:r w:rsidRPr="007D602D">
        <w:rPr>
          <w:rFonts w:ascii="宋体" w:hAnsi="宋体" w:cs="宋体" w:hint="eastAsia"/>
          <w:sz w:val="24"/>
          <w:lang w:eastAsia="zh-CN"/>
        </w:rPr>
        <w:t>安全生产规定，如违反规定自觉接受甲方处罚。</w:t>
      </w:r>
    </w:p>
    <w:p w14:paraId="1C14A70C" w14:textId="4DCFF693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7</w:t>
      </w:r>
      <w:r w:rsidRPr="007D602D">
        <w:rPr>
          <w:rFonts w:ascii="宋体" w:hAnsi="宋体" w:cs="宋体" w:hint="eastAsia"/>
          <w:sz w:val="24"/>
          <w:lang w:eastAsia="zh-CN"/>
        </w:rPr>
        <w:t>、自觉保护好已完工程的成品保护，如由于乙方野蛮施工造成的材料浪费和非正常损坏，由乙方承担赔偿责任。</w:t>
      </w:r>
    </w:p>
    <w:p w14:paraId="5F593A7E" w14:textId="52BFA028" w:rsidR="00D33C5C" w:rsidRPr="007D602D" w:rsidRDefault="00D33C5C" w:rsidP="00D33C5C">
      <w:pPr>
        <w:ind w:firstLine="562"/>
        <w:rPr>
          <w:rFonts w:ascii="宋体" w:hAnsi="宋体" w:cs="宋体" w:hint="eastAsia"/>
          <w:b/>
          <w:sz w:val="24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</w:t>
      </w:r>
      <w:r w:rsidR="00530B7E">
        <w:rPr>
          <w:rFonts w:ascii="宋体" w:hAnsi="宋体" w:cs="宋体" w:hint="eastAsia"/>
          <w:b/>
          <w:szCs w:val="28"/>
          <w:lang w:eastAsia="zh-CN"/>
        </w:rPr>
        <w:t>八</w:t>
      </w:r>
      <w:r w:rsidRPr="007D602D">
        <w:rPr>
          <w:rFonts w:ascii="宋体" w:hAnsi="宋体" w:cs="宋体" w:hint="eastAsia"/>
          <w:b/>
          <w:szCs w:val="28"/>
          <w:lang w:eastAsia="zh-CN"/>
        </w:rPr>
        <w:t>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分包合同解除</w:t>
      </w:r>
      <w:proofErr w:type="gramStart"/>
      <w:r w:rsidRPr="007D602D">
        <w:rPr>
          <w:rFonts w:ascii="宋体" w:hAnsi="宋体" w:cs="宋体" w:hint="eastAsia"/>
          <w:b/>
          <w:szCs w:val="28"/>
          <w:lang w:eastAsia="zh-CN"/>
        </w:rPr>
        <w:t>与撤场</w:t>
      </w:r>
      <w:proofErr w:type="gramEnd"/>
    </w:p>
    <w:p w14:paraId="7D25EA62" w14:textId="18F52AEA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乙方应严格按照分包合同约定和甲方的要求施工，如乙方的施工进度和施工质量明显不能满足分包合同和甲方要求，甲方有权要求乙方采取整改措施加快施工进度，乙方应无条件采取各种措施满足甲方要求。如乙方在收到甲方通知后</w:t>
      </w:r>
      <w:r w:rsidR="00077A38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日内仍不能满足甲方要求，或甲方发现乙方再次转包分包的；甲方有权解除分包合同，并要求乙方撤场。乙方在收到甲方要求撤场的通知后应在</w:t>
      </w:r>
      <w:r w:rsidR="00077A38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天</w:t>
      </w:r>
      <w:r w:rsidRPr="007D602D">
        <w:rPr>
          <w:rFonts w:ascii="宋体" w:hAnsi="宋体" w:cs="宋体" w:hint="eastAsia"/>
          <w:sz w:val="24"/>
          <w:lang w:eastAsia="zh-CN"/>
        </w:rPr>
        <w:lastRenderedPageBreak/>
        <w:t>内无条件撤出工程施工场地，并妥善保护施工现场的所有甲方财产和已完工程。乙方应承担因此给甲方造成的所有损失。</w:t>
      </w:r>
    </w:p>
    <w:p w14:paraId="329DA00C" w14:textId="0EA0C5CD" w:rsidR="00D33C5C" w:rsidRPr="007D602D" w:rsidRDefault="00D33C5C" w:rsidP="00D33C5C">
      <w:pPr>
        <w:ind w:firstLine="562"/>
        <w:rPr>
          <w:rFonts w:ascii="宋体" w:hAnsi="宋体" w:cs="宋体" w:hint="eastAsia"/>
          <w:b/>
          <w:szCs w:val="28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</w:t>
      </w:r>
      <w:r w:rsidR="00530B7E">
        <w:rPr>
          <w:rFonts w:ascii="宋体" w:hAnsi="宋体" w:cs="宋体" w:hint="eastAsia"/>
          <w:b/>
          <w:szCs w:val="28"/>
          <w:lang w:eastAsia="zh-CN"/>
        </w:rPr>
        <w:t>九</w:t>
      </w:r>
      <w:r w:rsidRPr="007D602D">
        <w:rPr>
          <w:rFonts w:ascii="宋体" w:hAnsi="宋体" w:cs="宋体" w:hint="eastAsia"/>
          <w:b/>
          <w:szCs w:val="28"/>
          <w:lang w:eastAsia="zh-CN"/>
        </w:rPr>
        <w:t>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违约责任</w:t>
      </w:r>
    </w:p>
    <w:p w14:paraId="6411BC4E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1</w:t>
      </w:r>
      <w:r w:rsidRPr="007D602D">
        <w:rPr>
          <w:rFonts w:ascii="宋体" w:hAnsi="宋体" w:cs="宋体" w:hint="eastAsia"/>
          <w:sz w:val="24"/>
          <w:lang w:eastAsia="zh-CN"/>
        </w:rPr>
        <w:t>、如工期延误，乙方应赔偿甲方工期延误损失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1000  </w:t>
      </w:r>
      <w:r w:rsidRPr="007D602D">
        <w:rPr>
          <w:rFonts w:ascii="宋体" w:hAnsi="宋体" w:cs="宋体" w:hint="eastAsia"/>
          <w:sz w:val="24"/>
          <w:lang w:eastAsia="zh-CN"/>
        </w:rPr>
        <w:t>元</w:t>
      </w:r>
      <w:r w:rsidRPr="007D602D">
        <w:rPr>
          <w:rFonts w:ascii="宋体" w:hAnsi="宋体" w:cs="宋体" w:hint="eastAsia"/>
          <w:sz w:val="24"/>
          <w:lang w:eastAsia="zh-CN"/>
        </w:rPr>
        <w:t>/</w:t>
      </w:r>
      <w:r w:rsidRPr="007D602D">
        <w:rPr>
          <w:rFonts w:ascii="宋体" w:hAnsi="宋体" w:cs="宋体" w:hint="eastAsia"/>
          <w:sz w:val="24"/>
          <w:lang w:eastAsia="zh-CN"/>
        </w:rPr>
        <w:t>天。</w:t>
      </w:r>
    </w:p>
    <w:p w14:paraId="1771F546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、因分包人质量工程达不到约定的质量标准的，乙方应无条件返修，造成的工料损失由乙方承担，甲方有权进行必要的经济处罚。</w:t>
      </w:r>
    </w:p>
    <w:p w14:paraId="09DB385A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3</w:t>
      </w:r>
      <w:r w:rsidRPr="007D602D">
        <w:rPr>
          <w:rFonts w:ascii="宋体" w:hAnsi="宋体" w:cs="宋体" w:hint="eastAsia"/>
          <w:sz w:val="24"/>
          <w:lang w:eastAsia="zh-CN"/>
        </w:rPr>
        <w:t>、不遵守安全管理规定，甲方有权进行必要的经济处罚。由于乙方原因发生安全事故、工伤事故，责任由乙方承担，甲方有权给予经济处罚。</w:t>
      </w:r>
    </w:p>
    <w:p w14:paraId="3A0D97D5" w14:textId="12993E11" w:rsidR="00D33C5C" w:rsidRPr="007D602D" w:rsidRDefault="00D33C5C" w:rsidP="00D33C5C">
      <w:pPr>
        <w:ind w:firstLine="562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</w:t>
      </w:r>
      <w:r w:rsidR="00530B7E">
        <w:rPr>
          <w:rFonts w:ascii="宋体" w:hAnsi="宋体" w:cs="宋体" w:hint="eastAsia"/>
          <w:b/>
          <w:szCs w:val="28"/>
          <w:lang w:eastAsia="zh-CN"/>
        </w:rPr>
        <w:t>十</w:t>
      </w:r>
      <w:r w:rsidRPr="007D602D">
        <w:rPr>
          <w:rFonts w:ascii="宋体" w:hAnsi="宋体" w:cs="宋体" w:hint="eastAsia"/>
          <w:b/>
          <w:szCs w:val="28"/>
          <w:lang w:eastAsia="zh-CN"/>
        </w:rPr>
        <w:t>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合同签订地：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徐州生物工程职业技术学院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</w:t>
      </w:r>
      <w:r w:rsidRPr="007D602D">
        <w:rPr>
          <w:rFonts w:ascii="宋体" w:hAnsi="宋体" w:cs="宋体" w:hint="eastAsia"/>
          <w:sz w:val="24"/>
          <w:lang w:eastAsia="zh-CN"/>
        </w:rPr>
        <w:t>。</w:t>
      </w:r>
    </w:p>
    <w:p w14:paraId="368696A1" w14:textId="342F71AD" w:rsidR="00D33C5C" w:rsidRPr="007D602D" w:rsidRDefault="00D33C5C" w:rsidP="00D33C5C">
      <w:pPr>
        <w:ind w:firstLine="562"/>
        <w:rPr>
          <w:rFonts w:ascii="宋体" w:hAnsi="宋体" w:cs="宋体" w:hint="eastAsia"/>
          <w:b/>
          <w:szCs w:val="28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</w:t>
      </w:r>
      <w:r w:rsidR="00530B7E">
        <w:rPr>
          <w:rFonts w:ascii="宋体" w:hAnsi="宋体" w:cs="宋体" w:hint="eastAsia"/>
          <w:b/>
          <w:szCs w:val="28"/>
          <w:lang w:eastAsia="zh-CN"/>
        </w:rPr>
        <w:t>十一</w:t>
      </w:r>
      <w:r w:rsidRPr="007D602D">
        <w:rPr>
          <w:rFonts w:ascii="宋体" w:hAnsi="宋体" w:cs="宋体" w:hint="eastAsia"/>
          <w:b/>
          <w:szCs w:val="28"/>
          <w:lang w:eastAsia="zh-CN"/>
        </w:rPr>
        <w:t>条</w:t>
      </w:r>
      <w:r w:rsidRPr="007D602D">
        <w:rPr>
          <w:rFonts w:ascii="宋体" w:hAnsi="宋体" w:cs="宋体" w:hint="eastAsia"/>
          <w:b/>
          <w:szCs w:val="28"/>
          <w:lang w:eastAsia="zh-CN"/>
        </w:rPr>
        <w:t xml:space="preserve">  </w:t>
      </w:r>
      <w:r w:rsidRPr="007D602D">
        <w:rPr>
          <w:rFonts w:ascii="宋体" w:hAnsi="宋体" w:cs="宋体" w:hint="eastAsia"/>
          <w:b/>
          <w:szCs w:val="28"/>
          <w:lang w:eastAsia="zh-CN"/>
        </w:rPr>
        <w:t>合同生效与终止</w:t>
      </w:r>
    </w:p>
    <w:p w14:paraId="644D6691" w14:textId="14FBA222" w:rsidR="00D33C5C" w:rsidRPr="007D602D" w:rsidRDefault="00D33C5C" w:rsidP="00D33C5C">
      <w:pPr>
        <w:tabs>
          <w:tab w:val="left" w:pos="4536"/>
        </w:tabs>
        <w:ind w:rightChars="100" w:right="220"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本合同一式肆份，甲方</w:t>
      </w:r>
      <w:r w:rsidR="00A905F4" w:rsidRPr="007D602D">
        <w:rPr>
          <w:rFonts w:ascii="宋体" w:hAnsi="宋体" w:cs="宋体" w:hint="eastAsia"/>
          <w:sz w:val="24"/>
          <w:lang w:eastAsia="zh-CN"/>
        </w:rPr>
        <w:t>叁</w:t>
      </w:r>
      <w:r w:rsidRPr="007D602D">
        <w:rPr>
          <w:rFonts w:ascii="宋体" w:hAnsi="宋体" w:cs="宋体" w:hint="eastAsia"/>
          <w:sz w:val="24"/>
          <w:lang w:eastAsia="zh-CN"/>
        </w:rPr>
        <w:t>份，乙方</w:t>
      </w:r>
      <w:r w:rsidR="00A905F4" w:rsidRPr="007D602D">
        <w:rPr>
          <w:rFonts w:ascii="宋体" w:hAnsi="宋体" w:cs="宋体" w:hint="eastAsia"/>
          <w:sz w:val="24"/>
          <w:lang w:eastAsia="zh-CN"/>
        </w:rPr>
        <w:t>壹</w:t>
      </w:r>
      <w:r w:rsidRPr="007D602D">
        <w:rPr>
          <w:rFonts w:ascii="宋体" w:hAnsi="宋体" w:cs="宋体" w:hint="eastAsia"/>
          <w:sz w:val="24"/>
          <w:lang w:eastAsia="zh-CN"/>
        </w:rPr>
        <w:t>份，自双方签字盖章之日起生效，至工程竣工支付、工程保修责任完成、工程尾款结清后终止。</w:t>
      </w:r>
    </w:p>
    <w:p w14:paraId="0864BED7" w14:textId="1B28B9FD" w:rsidR="00D33C5C" w:rsidRPr="007D602D" w:rsidRDefault="00D33C5C" w:rsidP="00D33C5C">
      <w:pPr>
        <w:tabs>
          <w:tab w:val="left" w:pos="4536"/>
        </w:tabs>
        <w:ind w:rightChars="100" w:right="220" w:firstLine="562"/>
        <w:rPr>
          <w:rFonts w:ascii="宋体" w:hAnsi="宋体" w:cs="宋体" w:hint="eastAsia"/>
          <w:b/>
          <w:bCs/>
          <w:sz w:val="24"/>
          <w:lang w:eastAsia="zh-CN"/>
        </w:rPr>
      </w:pPr>
      <w:r w:rsidRPr="007D602D">
        <w:rPr>
          <w:rFonts w:ascii="宋体" w:hAnsi="宋体" w:cs="宋体" w:hint="eastAsia"/>
          <w:b/>
          <w:szCs w:val="28"/>
          <w:lang w:eastAsia="zh-CN"/>
        </w:rPr>
        <w:t>第十</w:t>
      </w:r>
      <w:r w:rsidR="00530B7E">
        <w:rPr>
          <w:rFonts w:ascii="宋体" w:hAnsi="宋体" w:cs="宋体" w:hint="eastAsia"/>
          <w:b/>
          <w:szCs w:val="28"/>
          <w:lang w:eastAsia="zh-CN"/>
        </w:rPr>
        <w:t>二</w:t>
      </w:r>
      <w:r w:rsidRPr="007D602D">
        <w:rPr>
          <w:rFonts w:ascii="宋体" w:hAnsi="宋体" w:cs="宋体" w:hint="eastAsia"/>
          <w:b/>
          <w:szCs w:val="28"/>
          <w:lang w:eastAsia="zh-CN"/>
        </w:rPr>
        <w:t>条</w:t>
      </w:r>
      <w:r w:rsidRPr="007D602D">
        <w:rPr>
          <w:rFonts w:ascii="宋体" w:hAnsi="宋体" w:cs="宋体" w:hint="eastAsia"/>
          <w:b/>
          <w:bCs/>
          <w:sz w:val="24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lang w:eastAsia="zh-CN"/>
        </w:rPr>
        <w:t>本合同在执行过程中如发生争议或纠纷，甲乙双方应协商解决；如协商不成，</w:t>
      </w:r>
      <w:r w:rsidR="00102C49">
        <w:rPr>
          <w:rFonts w:ascii="宋体" w:hAnsi="宋体" w:cs="宋体" w:hint="eastAsia"/>
          <w:sz w:val="24"/>
          <w:lang w:eastAsia="zh-CN"/>
        </w:rPr>
        <w:t>向</w:t>
      </w:r>
      <w:r w:rsidRPr="007D602D">
        <w:rPr>
          <w:rFonts w:ascii="宋体" w:hAnsi="宋体" w:cs="宋体" w:hint="eastAsia"/>
          <w:sz w:val="24"/>
          <w:lang w:eastAsia="zh-CN"/>
        </w:rPr>
        <w:t>甲方所在地人民法院提起诉讼。</w:t>
      </w:r>
    </w:p>
    <w:p w14:paraId="1BFA02BE" w14:textId="77777777" w:rsidR="00D33C5C" w:rsidRPr="007D602D" w:rsidRDefault="00D33C5C" w:rsidP="00D33C5C">
      <w:pPr>
        <w:tabs>
          <w:tab w:val="left" w:pos="4536"/>
        </w:tabs>
        <w:spacing w:line="336" w:lineRule="auto"/>
        <w:ind w:rightChars="100" w:right="220" w:firstLine="560"/>
        <w:rPr>
          <w:rFonts w:ascii="宋体" w:hAnsi="宋体" w:cs="宋体" w:hint="eastAsia"/>
          <w:lang w:eastAsia="zh-CN"/>
        </w:rPr>
      </w:pPr>
    </w:p>
    <w:p w14:paraId="6147F52F" w14:textId="77777777" w:rsidR="00D33C5C" w:rsidRPr="007D602D" w:rsidRDefault="00D33C5C" w:rsidP="00D33C5C">
      <w:pPr>
        <w:tabs>
          <w:tab w:val="left" w:pos="4536"/>
        </w:tabs>
        <w:spacing w:line="336" w:lineRule="auto"/>
        <w:ind w:rightChars="100" w:right="220"/>
        <w:rPr>
          <w:rFonts w:ascii="宋体" w:hAnsi="宋体" w:cs="宋体" w:hint="eastAsia"/>
          <w:b/>
          <w:bCs/>
          <w:lang w:eastAsia="zh-CN"/>
        </w:rPr>
      </w:pPr>
    </w:p>
    <w:p w14:paraId="2095F4D4" w14:textId="77777777" w:rsidR="00D33C5C" w:rsidRPr="007D602D" w:rsidRDefault="00D33C5C" w:rsidP="00D33C5C">
      <w:pPr>
        <w:tabs>
          <w:tab w:val="left" w:pos="4536"/>
        </w:tabs>
        <w:spacing w:line="336" w:lineRule="auto"/>
        <w:ind w:rightChars="100" w:right="220"/>
        <w:rPr>
          <w:rFonts w:ascii="宋体" w:hAnsi="宋体" w:cs="宋体" w:hint="eastAsia"/>
          <w:b/>
          <w:bCs/>
          <w:lang w:eastAsia="zh-CN"/>
        </w:rPr>
      </w:pPr>
    </w:p>
    <w:p w14:paraId="33DE19F2" w14:textId="4A8B1939" w:rsidR="00D33C5C" w:rsidRPr="007D602D" w:rsidRDefault="00D33C5C" w:rsidP="00D33C5C">
      <w:pPr>
        <w:ind w:firstLine="480"/>
        <w:rPr>
          <w:sz w:val="24"/>
          <w:u w:val="single"/>
          <w:lang w:eastAsia="zh-CN"/>
        </w:rPr>
      </w:pPr>
      <w:r w:rsidRPr="007D602D">
        <w:rPr>
          <w:rFonts w:hint="eastAsia"/>
          <w:sz w:val="24"/>
          <w:lang w:eastAsia="zh-CN"/>
        </w:rPr>
        <w:t>甲方：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徐州生物工程职业技术学院</w:t>
      </w:r>
      <w:r w:rsidRPr="007D602D">
        <w:rPr>
          <w:rFonts w:hint="eastAsia"/>
          <w:sz w:val="24"/>
          <w:lang w:eastAsia="zh-CN"/>
        </w:rPr>
        <w:t>（盖章）</w:t>
      </w:r>
      <w:r w:rsidR="00A905F4" w:rsidRPr="007D602D">
        <w:rPr>
          <w:rFonts w:hint="eastAsia"/>
          <w:sz w:val="24"/>
          <w:lang w:eastAsia="zh-CN"/>
        </w:rPr>
        <w:t xml:space="preserve">  </w:t>
      </w:r>
      <w:r w:rsidRPr="007D602D">
        <w:rPr>
          <w:rFonts w:hint="eastAsia"/>
          <w:sz w:val="24"/>
          <w:lang w:eastAsia="zh-CN"/>
        </w:rPr>
        <w:t>乙方：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  <w:r w:rsidR="00A905F4"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    </w:t>
      </w:r>
      <w:r w:rsidRPr="007D602D">
        <w:rPr>
          <w:rFonts w:hint="eastAsia"/>
          <w:sz w:val="24"/>
          <w:lang w:eastAsia="zh-CN"/>
        </w:rPr>
        <w:t>（盖章）</w:t>
      </w:r>
    </w:p>
    <w:p w14:paraId="6A9623D7" w14:textId="09F56A6C" w:rsidR="00D33C5C" w:rsidRPr="007D602D" w:rsidRDefault="00D33C5C" w:rsidP="00D33C5C">
      <w:pPr>
        <w:ind w:firstLine="480"/>
        <w:rPr>
          <w:sz w:val="24"/>
          <w:u w:val="single"/>
          <w:lang w:eastAsia="zh-CN"/>
        </w:rPr>
      </w:pPr>
      <w:r w:rsidRPr="007D602D">
        <w:rPr>
          <w:rFonts w:ascii="宋体" w:hAnsi="宋体" w:hint="eastAsia"/>
          <w:sz w:val="24"/>
          <w:lang w:eastAsia="zh-CN"/>
        </w:rPr>
        <w:t>联系人</w:t>
      </w:r>
      <w:r w:rsidRPr="007D602D">
        <w:rPr>
          <w:rFonts w:hint="eastAsia"/>
          <w:sz w:val="24"/>
          <w:lang w:eastAsia="zh-CN"/>
        </w:rPr>
        <w:t>：</w:t>
      </w:r>
      <w:r w:rsidRPr="007D602D">
        <w:rPr>
          <w:rFonts w:hint="eastAsia"/>
          <w:sz w:val="24"/>
          <w:u w:val="single"/>
          <w:lang w:eastAsia="zh-CN"/>
        </w:rPr>
        <w:t xml:space="preserve">      </w:t>
      </w:r>
      <w:bookmarkStart w:id="8" w:name="OLE_LINK2"/>
      <w:r w:rsidRPr="007D602D">
        <w:rPr>
          <w:rFonts w:hint="eastAsia"/>
          <w:sz w:val="24"/>
          <w:u w:val="single"/>
          <w:lang w:eastAsia="zh-CN"/>
        </w:rPr>
        <w:t xml:space="preserve">     </w:t>
      </w:r>
      <w:bookmarkEnd w:id="8"/>
      <w:r w:rsidRPr="007D602D">
        <w:rPr>
          <w:rFonts w:hint="eastAsia"/>
          <w:sz w:val="24"/>
          <w:u w:val="single"/>
          <w:lang w:eastAsia="zh-CN"/>
        </w:rPr>
        <w:t xml:space="preserve">            </w:t>
      </w:r>
      <w:r w:rsidRPr="007D602D">
        <w:rPr>
          <w:rFonts w:hint="eastAsia"/>
          <w:sz w:val="24"/>
          <w:lang w:eastAsia="zh-CN"/>
        </w:rPr>
        <w:t xml:space="preserve">     </w:t>
      </w:r>
      <w:r w:rsidR="00A905F4" w:rsidRPr="007D602D">
        <w:rPr>
          <w:rFonts w:hint="eastAsia"/>
          <w:sz w:val="24"/>
          <w:lang w:eastAsia="zh-CN"/>
        </w:rPr>
        <w:t xml:space="preserve">   </w:t>
      </w:r>
      <w:r w:rsidRPr="007D602D">
        <w:rPr>
          <w:rFonts w:ascii="宋体" w:hAnsi="宋体" w:hint="eastAsia"/>
          <w:sz w:val="24"/>
          <w:lang w:eastAsia="zh-CN"/>
        </w:rPr>
        <w:t>联系人</w:t>
      </w:r>
      <w:r w:rsidRPr="007D602D">
        <w:rPr>
          <w:rFonts w:hint="eastAsia"/>
          <w:sz w:val="24"/>
          <w:lang w:eastAsia="zh-CN"/>
        </w:rPr>
        <w:t>：</w:t>
      </w:r>
      <w:r w:rsidR="00A905F4" w:rsidRPr="007D602D">
        <w:rPr>
          <w:rFonts w:hint="eastAsia"/>
          <w:sz w:val="24"/>
          <w:u w:val="single"/>
          <w:lang w:eastAsia="zh-CN"/>
        </w:rPr>
        <w:t xml:space="preserve">          </w:t>
      </w:r>
      <w:r w:rsidRPr="007D602D">
        <w:rPr>
          <w:rFonts w:hint="eastAsia"/>
          <w:sz w:val="24"/>
          <w:u w:val="single"/>
          <w:lang w:eastAsia="zh-CN"/>
        </w:rPr>
        <w:t xml:space="preserve">                           </w:t>
      </w:r>
    </w:p>
    <w:p w14:paraId="1CE9E186" w14:textId="39318158" w:rsidR="00D33C5C" w:rsidRPr="007D602D" w:rsidRDefault="00D33C5C" w:rsidP="00D33C5C">
      <w:pPr>
        <w:ind w:firstLine="480"/>
        <w:rPr>
          <w:sz w:val="24"/>
          <w:u w:val="single"/>
          <w:lang w:eastAsia="zh-CN"/>
        </w:rPr>
      </w:pPr>
      <w:r w:rsidRPr="007D602D">
        <w:rPr>
          <w:rFonts w:hint="eastAsia"/>
          <w:sz w:val="24"/>
          <w:lang w:eastAsia="zh-CN"/>
        </w:rPr>
        <w:t>组织机构代码：</w:t>
      </w:r>
      <w:r w:rsidRPr="007D602D">
        <w:rPr>
          <w:rFonts w:hint="eastAsia"/>
          <w:sz w:val="24"/>
          <w:u w:val="single"/>
          <w:lang w:eastAsia="zh-CN"/>
        </w:rPr>
        <w:t xml:space="preserve"> 1232030046650442X0 </w:t>
      </w:r>
      <w:r w:rsidRPr="007D602D">
        <w:rPr>
          <w:rFonts w:hint="eastAsia"/>
          <w:sz w:val="24"/>
          <w:lang w:eastAsia="zh-CN"/>
        </w:rPr>
        <w:t xml:space="preserve">     </w:t>
      </w:r>
      <w:r w:rsidRPr="007D602D">
        <w:rPr>
          <w:rFonts w:hint="eastAsia"/>
          <w:sz w:val="24"/>
          <w:lang w:eastAsia="zh-CN"/>
        </w:rPr>
        <w:t>组织机构代码：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  <w:r w:rsidR="00A905F4" w:rsidRPr="007D602D">
        <w:rPr>
          <w:rFonts w:hint="eastAsia"/>
          <w:sz w:val="24"/>
          <w:u w:val="single"/>
          <w:lang w:eastAsia="zh-CN"/>
        </w:rPr>
        <w:t xml:space="preserve">     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</w:p>
    <w:p w14:paraId="537D932B" w14:textId="48201AAF" w:rsidR="00D33C5C" w:rsidRPr="007D602D" w:rsidRDefault="00D33C5C" w:rsidP="00D33C5C">
      <w:pPr>
        <w:ind w:firstLine="480"/>
        <w:rPr>
          <w:sz w:val="24"/>
          <w:u w:val="single"/>
          <w:lang w:eastAsia="zh-CN"/>
        </w:rPr>
      </w:pPr>
      <w:r w:rsidRPr="007D602D">
        <w:rPr>
          <w:rFonts w:hint="eastAsia"/>
          <w:sz w:val="24"/>
          <w:lang w:eastAsia="zh-CN"/>
        </w:rPr>
        <w:t>开户银行：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  <w:r w:rsidRPr="007D602D">
        <w:rPr>
          <w:rFonts w:hint="eastAsia"/>
          <w:sz w:val="24"/>
          <w:u w:val="single"/>
          <w:lang w:eastAsia="zh-CN"/>
        </w:rPr>
        <w:t>江苏银行徐州科技支行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  <w:r w:rsidRPr="007D602D">
        <w:rPr>
          <w:rFonts w:hint="eastAsia"/>
          <w:sz w:val="24"/>
          <w:lang w:eastAsia="zh-CN"/>
        </w:rPr>
        <w:t xml:space="preserve">       </w:t>
      </w:r>
      <w:r w:rsidRPr="007D602D">
        <w:rPr>
          <w:rFonts w:hint="eastAsia"/>
          <w:sz w:val="24"/>
          <w:lang w:eastAsia="zh-CN"/>
        </w:rPr>
        <w:t>开户银行：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  <w:r w:rsidR="00A905F4" w:rsidRPr="007D602D">
        <w:rPr>
          <w:rFonts w:hint="eastAsia"/>
          <w:sz w:val="24"/>
          <w:u w:val="single"/>
          <w:lang w:eastAsia="zh-CN"/>
        </w:rPr>
        <w:t xml:space="preserve">                  </w:t>
      </w:r>
      <w:r w:rsidRPr="007D602D">
        <w:rPr>
          <w:rFonts w:hint="eastAsia"/>
          <w:sz w:val="24"/>
          <w:u w:val="single"/>
          <w:lang w:eastAsia="zh-CN"/>
        </w:rPr>
        <w:t xml:space="preserve">  </w:t>
      </w:r>
    </w:p>
    <w:p w14:paraId="1383A906" w14:textId="4B73FB41" w:rsidR="00D33C5C" w:rsidRPr="007D602D" w:rsidRDefault="00D33C5C" w:rsidP="00D33C5C">
      <w:pPr>
        <w:ind w:firstLine="480"/>
        <w:rPr>
          <w:sz w:val="24"/>
          <w:lang w:eastAsia="zh-CN"/>
        </w:rPr>
      </w:pPr>
      <w:r w:rsidRPr="007D602D">
        <w:rPr>
          <w:rFonts w:hint="eastAsia"/>
          <w:sz w:val="24"/>
          <w:lang w:eastAsia="zh-CN"/>
        </w:rPr>
        <w:t>账号：</w:t>
      </w:r>
      <w:r w:rsidRPr="007D602D">
        <w:rPr>
          <w:rFonts w:hint="eastAsia"/>
          <w:sz w:val="24"/>
          <w:lang w:eastAsia="zh-CN"/>
        </w:rPr>
        <w:t xml:space="preserve"> </w:t>
      </w:r>
      <w:r w:rsidRPr="007D602D">
        <w:rPr>
          <w:rFonts w:hint="eastAsia"/>
          <w:sz w:val="24"/>
          <w:u w:val="single"/>
          <w:lang w:eastAsia="zh-CN"/>
        </w:rPr>
        <w:t xml:space="preserve"> 60200188000406012 </w:t>
      </w:r>
      <w:r w:rsidRPr="007D602D">
        <w:rPr>
          <w:rFonts w:hint="eastAsia"/>
          <w:sz w:val="24"/>
          <w:lang w:eastAsia="zh-CN"/>
        </w:rPr>
        <w:t xml:space="preserve">        </w:t>
      </w:r>
      <w:r w:rsidR="00A905F4" w:rsidRPr="007D602D">
        <w:rPr>
          <w:rFonts w:hint="eastAsia"/>
          <w:sz w:val="24"/>
          <w:lang w:eastAsia="zh-CN"/>
        </w:rPr>
        <w:t xml:space="preserve">     </w:t>
      </w:r>
      <w:r w:rsidRPr="007D602D">
        <w:rPr>
          <w:rFonts w:hint="eastAsia"/>
          <w:sz w:val="24"/>
          <w:lang w:eastAsia="zh-CN"/>
        </w:rPr>
        <w:t xml:space="preserve"> </w:t>
      </w:r>
      <w:r w:rsidRPr="007D602D">
        <w:rPr>
          <w:rFonts w:hint="eastAsia"/>
          <w:sz w:val="24"/>
          <w:lang w:eastAsia="zh-CN"/>
        </w:rPr>
        <w:t>账号：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  <w:r w:rsidR="00A905F4" w:rsidRPr="007D602D">
        <w:rPr>
          <w:rFonts w:hint="eastAsia"/>
          <w:sz w:val="24"/>
          <w:u w:val="single"/>
          <w:lang w:eastAsia="zh-CN"/>
        </w:rPr>
        <w:t xml:space="preserve">                 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</w:p>
    <w:p w14:paraId="3CF7FAD6" w14:textId="77777777" w:rsidR="00D33C5C" w:rsidRPr="007D602D" w:rsidRDefault="00D33C5C" w:rsidP="00D33C5C">
      <w:pPr>
        <w:ind w:firstLine="480"/>
        <w:rPr>
          <w:sz w:val="24"/>
          <w:u w:val="single"/>
          <w:lang w:eastAsia="zh-CN"/>
        </w:rPr>
      </w:pPr>
    </w:p>
    <w:p w14:paraId="105EAB4D" w14:textId="77777777" w:rsidR="00D33C5C" w:rsidRPr="007D602D" w:rsidRDefault="00D33C5C" w:rsidP="00D33C5C">
      <w:pPr>
        <w:ind w:firstLine="480"/>
        <w:rPr>
          <w:sz w:val="24"/>
          <w:u w:val="single"/>
          <w:lang w:eastAsia="zh-CN"/>
        </w:rPr>
      </w:pPr>
    </w:p>
    <w:p w14:paraId="1ADE6E5C" w14:textId="77777777" w:rsidR="00D33C5C" w:rsidRPr="007D602D" w:rsidRDefault="00D33C5C" w:rsidP="00D33C5C">
      <w:pPr>
        <w:tabs>
          <w:tab w:val="left" w:pos="4536"/>
        </w:tabs>
        <w:spacing w:line="336" w:lineRule="auto"/>
        <w:ind w:rightChars="100" w:right="220" w:firstLine="420"/>
        <w:rPr>
          <w:rFonts w:cs="Helvetica"/>
          <w:sz w:val="21"/>
          <w:szCs w:val="21"/>
          <w:lang w:eastAsia="zh-CN"/>
        </w:rPr>
      </w:pPr>
    </w:p>
    <w:p w14:paraId="623C7A8A" w14:textId="77777777" w:rsidR="00D33C5C" w:rsidRPr="007D602D" w:rsidRDefault="00D33C5C" w:rsidP="00D33C5C">
      <w:pPr>
        <w:tabs>
          <w:tab w:val="left" w:pos="4536"/>
        </w:tabs>
        <w:spacing w:line="336" w:lineRule="auto"/>
        <w:ind w:rightChars="100" w:right="220" w:firstLine="420"/>
        <w:rPr>
          <w:rFonts w:cs="Helvetica"/>
          <w:sz w:val="21"/>
          <w:szCs w:val="21"/>
          <w:lang w:eastAsia="zh-CN"/>
        </w:rPr>
      </w:pPr>
    </w:p>
    <w:p w14:paraId="25D07779" w14:textId="77777777" w:rsidR="00D33C5C" w:rsidRPr="0022559D" w:rsidRDefault="00D33C5C" w:rsidP="00D33C5C">
      <w:pPr>
        <w:ind w:firstLine="482"/>
        <w:jc w:val="center"/>
        <w:rPr>
          <w:rFonts w:ascii="宋体" w:hAnsi="宋体" w:cs="宋体" w:hint="eastAsia"/>
          <w:b/>
          <w:sz w:val="32"/>
          <w:szCs w:val="28"/>
          <w:lang w:eastAsia="zh-CN"/>
        </w:rPr>
      </w:pPr>
      <w:r w:rsidRPr="0022559D">
        <w:rPr>
          <w:rFonts w:ascii="宋体" w:hAnsi="宋体" w:cs="宋体" w:hint="eastAsia"/>
          <w:b/>
          <w:sz w:val="32"/>
          <w:szCs w:val="28"/>
          <w:lang w:eastAsia="zh-CN"/>
        </w:rPr>
        <w:lastRenderedPageBreak/>
        <w:t>工程质量保修书</w:t>
      </w:r>
    </w:p>
    <w:p w14:paraId="6FC406F4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u w:val="single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甲方（全称）：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徐州生物工程职业技术学院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                     </w:t>
      </w:r>
    </w:p>
    <w:p w14:paraId="4E4BA36B" w14:textId="0109521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u w:val="single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乙方（全称）：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  <w:r w:rsidR="00915891">
        <w:rPr>
          <w:rFonts w:ascii="宋体" w:hAnsi="宋体" w:cs="宋体" w:hint="eastAsia"/>
          <w:sz w:val="24"/>
          <w:u w:val="single"/>
          <w:lang w:eastAsia="zh-CN"/>
        </w:rPr>
        <w:t xml:space="preserve">               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                      </w:t>
      </w:r>
    </w:p>
    <w:p w14:paraId="46C9258C" w14:textId="29C16166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甲方和乙方根据《中华人民共和国建筑法》和《建设工程质量管理条例》，经协商一致就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</w:t>
      </w:r>
      <w:bookmarkStart w:id="9" w:name="OLE_LINK1"/>
      <w:r w:rsidR="00692B42" w:rsidRPr="00692B42">
        <w:rPr>
          <w:rFonts w:ascii="宋体" w:hAnsi="宋体" w:cs="宋体" w:hint="eastAsia"/>
          <w:sz w:val="24"/>
          <w:u w:val="single"/>
          <w:lang w:eastAsia="zh-CN"/>
        </w:rPr>
        <w:t>徐州生物工程职业技术学院</w:t>
      </w:r>
      <w:proofErr w:type="gramStart"/>
      <w:r w:rsidR="00473005">
        <w:rPr>
          <w:rFonts w:ascii="宋体" w:hAnsi="宋体" w:cs="宋体" w:hint="eastAsia"/>
          <w:sz w:val="24"/>
          <w:u w:val="single"/>
          <w:lang w:eastAsia="zh-CN"/>
        </w:rPr>
        <w:t>教六教七</w:t>
      </w:r>
      <w:proofErr w:type="gramEnd"/>
      <w:r w:rsidR="00473005">
        <w:rPr>
          <w:rFonts w:ascii="宋体" w:hAnsi="宋体" w:cs="宋体" w:hint="eastAsia"/>
          <w:sz w:val="24"/>
          <w:u w:val="single"/>
          <w:lang w:eastAsia="zh-CN"/>
        </w:rPr>
        <w:t>屋面防水卷材铺设</w:t>
      </w:r>
      <w:bookmarkEnd w:id="9"/>
      <w:r w:rsidRPr="007D602D">
        <w:rPr>
          <w:rFonts w:ascii="宋体" w:hAnsi="宋体" w:cs="宋体" w:hint="eastAsia"/>
          <w:sz w:val="24"/>
          <w:lang w:eastAsia="zh-CN"/>
        </w:rPr>
        <w:t>（工程全称）签订工程质量保修书。</w:t>
      </w:r>
    </w:p>
    <w:p w14:paraId="2DB2585B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一、工程质量保修范围和内容</w:t>
      </w:r>
      <w:r w:rsidRPr="007D602D">
        <w:rPr>
          <w:rFonts w:ascii="宋体" w:hAnsi="宋体" w:cs="宋体" w:hint="eastAsia"/>
          <w:sz w:val="24"/>
          <w:lang w:eastAsia="zh-CN"/>
        </w:rPr>
        <w:t xml:space="preserve"> </w:t>
      </w:r>
    </w:p>
    <w:p w14:paraId="2DF47580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乙方在质量保修期内，按照有关法律规定和合同约定，承担工程质量保修责任。</w:t>
      </w:r>
    </w:p>
    <w:p w14:paraId="164C6C32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u w:val="single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质量保修范围包括地基基础工程、主体结构工程，屋面防水工程、有防水要求的卫生间、房间和外墙面的防渗漏，供热与供冷系统，电气管线、给排水管道、设备安装和装修工程，以及双方约定的其他项目。具体保修的内容，双方约定如下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由乙方承担的施工全部内容。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</w:p>
    <w:p w14:paraId="0CDF7297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二、质量保修期</w:t>
      </w:r>
    </w:p>
    <w:p w14:paraId="733BB5B6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根据《建设工程质量管理条例》及有关规定，工程的质量保修期如下：</w:t>
      </w:r>
    </w:p>
    <w:p w14:paraId="54B7036C" w14:textId="77777777" w:rsidR="00D33C5C" w:rsidRPr="007D602D" w:rsidRDefault="00D33C5C" w:rsidP="00D33C5C">
      <w:pPr>
        <w:widowControl w:val="0"/>
        <w:numPr>
          <w:ilvl w:val="0"/>
          <w:numId w:val="7"/>
        </w:numPr>
        <w:tabs>
          <w:tab w:val="clear" w:pos="440"/>
        </w:tabs>
        <w:ind w:left="0" w:firstLineChars="200"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地基基础工程和主体结构工程为设计文件规定的工程合理使用年限；</w:t>
      </w:r>
    </w:p>
    <w:p w14:paraId="0C0B2D44" w14:textId="3407669A" w:rsidR="00D33C5C" w:rsidRPr="005C51B6" w:rsidRDefault="00CD5470" w:rsidP="00CD5470">
      <w:pPr>
        <w:widowControl w:val="0"/>
        <w:ind w:left="480"/>
        <w:rPr>
          <w:rFonts w:ascii="宋体" w:hAnsi="宋体" w:cs="宋体" w:hint="eastAsia"/>
          <w:b/>
          <w:bCs/>
          <w:sz w:val="24"/>
          <w:lang w:eastAsia="zh-CN"/>
        </w:rPr>
      </w:pPr>
      <w:r w:rsidRPr="005C51B6">
        <w:rPr>
          <w:rFonts w:ascii="宋体" w:hAnsi="宋体" w:cs="宋体" w:hint="eastAsia"/>
          <w:b/>
          <w:bCs/>
          <w:sz w:val="24"/>
          <w:lang w:eastAsia="zh-CN"/>
        </w:rPr>
        <w:t xml:space="preserve">2. </w:t>
      </w:r>
      <w:bookmarkStart w:id="10" w:name="_Hlk229318130"/>
      <w:r w:rsidR="00D33C5C" w:rsidRPr="005C51B6">
        <w:rPr>
          <w:rFonts w:ascii="宋体" w:hAnsi="宋体" w:cs="宋体" w:hint="eastAsia"/>
          <w:b/>
          <w:bCs/>
          <w:sz w:val="24"/>
          <w:lang w:eastAsia="zh-CN"/>
        </w:rPr>
        <w:t>屋面防水工程、有防水要求的卫生间、房间和外墙面的防渗为</w:t>
      </w:r>
      <w:r w:rsidR="00D33C5C" w:rsidRPr="005C51B6">
        <w:rPr>
          <w:rFonts w:ascii="宋体" w:hAnsi="宋体" w:cs="宋体" w:hint="eastAsia"/>
          <w:b/>
          <w:bCs/>
          <w:sz w:val="24"/>
          <w:u w:val="single"/>
          <w:lang w:eastAsia="zh-CN"/>
        </w:rPr>
        <w:t xml:space="preserve"> 5  </w:t>
      </w:r>
      <w:r w:rsidR="00D33C5C" w:rsidRPr="005C51B6">
        <w:rPr>
          <w:rFonts w:ascii="宋体" w:hAnsi="宋体" w:cs="宋体" w:hint="eastAsia"/>
          <w:b/>
          <w:bCs/>
          <w:sz w:val="24"/>
          <w:lang w:eastAsia="zh-CN"/>
        </w:rPr>
        <w:t>年；</w:t>
      </w:r>
      <w:bookmarkEnd w:id="10"/>
    </w:p>
    <w:p w14:paraId="23D433D1" w14:textId="77777777" w:rsidR="00D33C5C" w:rsidRPr="007D602D" w:rsidRDefault="00D33C5C" w:rsidP="00D33C5C">
      <w:pPr>
        <w:widowControl w:val="0"/>
        <w:numPr>
          <w:ilvl w:val="0"/>
          <w:numId w:val="9"/>
        </w:numPr>
        <w:tabs>
          <w:tab w:val="clear" w:pos="440"/>
        </w:tabs>
        <w:ind w:left="0" w:firstLineChars="200" w:firstLine="480"/>
        <w:rPr>
          <w:rFonts w:ascii="宋体" w:hAnsi="宋体" w:cs="宋体" w:hint="eastAsia"/>
          <w:sz w:val="24"/>
        </w:rPr>
      </w:pPr>
      <w:proofErr w:type="spellStart"/>
      <w:r w:rsidRPr="007D602D">
        <w:rPr>
          <w:rFonts w:ascii="宋体" w:hAnsi="宋体" w:cs="宋体" w:hint="eastAsia"/>
          <w:sz w:val="24"/>
        </w:rPr>
        <w:t>装修工程为</w:t>
      </w:r>
      <w:proofErr w:type="spellEnd"/>
      <w:r w:rsidRPr="007D602D">
        <w:rPr>
          <w:rFonts w:ascii="宋体" w:hAnsi="宋体" w:cs="宋体" w:hint="eastAsia"/>
          <w:sz w:val="24"/>
          <w:u w:val="single"/>
        </w:rPr>
        <w:t xml:space="preserve">   2   </w:t>
      </w:r>
      <w:r w:rsidRPr="007D602D">
        <w:rPr>
          <w:rFonts w:ascii="宋体" w:hAnsi="宋体" w:cs="宋体" w:hint="eastAsia"/>
          <w:sz w:val="24"/>
        </w:rPr>
        <w:t>年；</w:t>
      </w:r>
    </w:p>
    <w:p w14:paraId="1ED48F8D" w14:textId="77777777" w:rsidR="00D33C5C" w:rsidRPr="007D602D" w:rsidRDefault="00D33C5C" w:rsidP="00D33C5C">
      <w:pPr>
        <w:widowControl w:val="0"/>
        <w:numPr>
          <w:ilvl w:val="0"/>
          <w:numId w:val="10"/>
        </w:numPr>
        <w:ind w:firstLineChars="200"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电气管线、给排水管道、设备安装工程为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2   </w:t>
      </w:r>
      <w:r w:rsidRPr="007D602D">
        <w:rPr>
          <w:rFonts w:ascii="宋体" w:hAnsi="宋体" w:cs="宋体" w:hint="eastAsia"/>
          <w:sz w:val="24"/>
          <w:lang w:eastAsia="zh-CN"/>
        </w:rPr>
        <w:t>年；</w:t>
      </w:r>
    </w:p>
    <w:p w14:paraId="5B93D7A8" w14:textId="77777777" w:rsidR="00D33C5C" w:rsidRPr="007D602D" w:rsidRDefault="00D33C5C" w:rsidP="00D33C5C">
      <w:pPr>
        <w:widowControl w:val="0"/>
        <w:numPr>
          <w:ilvl w:val="0"/>
          <w:numId w:val="11"/>
        </w:numPr>
        <w:ind w:firstLineChars="200"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供热与供冷系统为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2  </w:t>
      </w:r>
      <w:proofErr w:type="gramStart"/>
      <w:r w:rsidRPr="007D602D">
        <w:rPr>
          <w:rFonts w:ascii="宋体" w:hAnsi="宋体" w:cs="宋体" w:hint="eastAsia"/>
          <w:sz w:val="24"/>
          <w:lang w:eastAsia="zh-CN"/>
        </w:rPr>
        <w:t>个</w:t>
      </w:r>
      <w:proofErr w:type="gramEnd"/>
      <w:r w:rsidRPr="007D602D">
        <w:rPr>
          <w:rFonts w:ascii="宋体" w:hAnsi="宋体" w:cs="宋体" w:hint="eastAsia"/>
          <w:sz w:val="24"/>
          <w:lang w:eastAsia="zh-CN"/>
        </w:rPr>
        <w:t>采暖期、供冷期；</w:t>
      </w:r>
    </w:p>
    <w:p w14:paraId="51C53427" w14:textId="77777777" w:rsidR="00D33C5C" w:rsidRPr="007D602D" w:rsidRDefault="00D33C5C" w:rsidP="00D33C5C">
      <w:pPr>
        <w:widowControl w:val="0"/>
        <w:numPr>
          <w:ilvl w:val="0"/>
          <w:numId w:val="12"/>
        </w:numPr>
        <w:ind w:firstLineChars="200"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住宅小区内的给排水设施、道路等配套工程为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2 </w:t>
      </w:r>
      <w:r w:rsidRPr="007D602D">
        <w:rPr>
          <w:rFonts w:ascii="宋体" w:hAnsi="宋体" w:cs="宋体" w:hint="eastAsia"/>
          <w:sz w:val="24"/>
          <w:lang w:eastAsia="zh-CN"/>
        </w:rPr>
        <w:t>年；</w:t>
      </w:r>
    </w:p>
    <w:p w14:paraId="156E9A22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7</w:t>
      </w:r>
      <w:r w:rsidRPr="007D602D">
        <w:rPr>
          <w:rFonts w:ascii="宋体" w:hAnsi="宋体" w:cs="宋体" w:hint="eastAsia"/>
          <w:sz w:val="24"/>
          <w:lang w:eastAsia="zh-CN"/>
        </w:rPr>
        <w:t>．其他项目保修期限约定如下：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         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。</w:t>
      </w:r>
    </w:p>
    <w:p w14:paraId="4F1BB549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lastRenderedPageBreak/>
        <w:t>工程竣工验收合格，质保期、养护期均自招标人组织的竣工验收合格之日起计算。</w:t>
      </w:r>
    </w:p>
    <w:p w14:paraId="75068E6D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三、缺陷责任期</w:t>
      </w:r>
    </w:p>
    <w:p w14:paraId="1792F4CB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工程缺陷责任期为</w:t>
      </w:r>
      <w:r w:rsidRPr="007D602D">
        <w:rPr>
          <w:rFonts w:ascii="宋体" w:hAnsi="宋体" w:cs="宋体" w:hint="eastAsia"/>
          <w:sz w:val="24"/>
          <w:lang w:eastAsia="zh-CN"/>
        </w:rPr>
        <w:t xml:space="preserve"> 24</w:t>
      </w:r>
      <w:r w:rsidRPr="007D602D">
        <w:rPr>
          <w:rFonts w:ascii="宋体" w:hAnsi="宋体" w:cs="宋体" w:hint="eastAsia"/>
          <w:sz w:val="24"/>
          <w:lang w:eastAsia="zh-CN"/>
        </w:rPr>
        <w:t>个月，缺陷责任期自工程实际竣工之日起计算。单位工程先于全部工程进行验收，单位工程缺陷责任期自单位工程验收合格之日起算。</w:t>
      </w:r>
    </w:p>
    <w:p w14:paraId="7BC5D9B2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缺陷责任期终止后，甲方应退还剩余的质量保证金。</w:t>
      </w:r>
    </w:p>
    <w:p w14:paraId="703D8C94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 xml:space="preserve">    </w:t>
      </w:r>
      <w:r w:rsidRPr="007D602D">
        <w:rPr>
          <w:rFonts w:ascii="宋体" w:hAnsi="宋体" w:cs="宋体" w:hint="eastAsia"/>
          <w:sz w:val="24"/>
          <w:lang w:eastAsia="zh-CN"/>
        </w:rPr>
        <w:t>四、质量保修责任</w:t>
      </w:r>
    </w:p>
    <w:p w14:paraId="044700FB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1</w:t>
      </w:r>
      <w:r w:rsidRPr="007D602D">
        <w:rPr>
          <w:rFonts w:ascii="宋体" w:hAnsi="宋体" w:cs="宋体" w:hint="eastAsia"/>
          <w:sz w:val="24"/>
          <w:lang w:eastAsia="zh-CN"/>
        </w:rPr>
        <w:t>．属于保修范围、内容的项目，乙方应当在接到保修通知之日起</w:t>
      </w:r>
      <w:r w:rsidRPr="007D602D">
        <w:rPr>
          <w:rFonts w:ascii="宋体" w:hAnsi="宋体" w:cs="宋体" w:hint="eastAsia"/>
          <w:sz w:val="24"/>
          <w:lang w:eastAsia="zh-CN"/>
        </w:rPr>
        <w:t>48</w:t>
      </w:r>
      <w:r w:rsidRPr="007D602D">
        <w:rPr>
          <w:rFonts w:ascii="宋体" w:hAnsi="宋体" w:cs="宋体" w:hint="eastAsia"/>
          <w:sz w:val="24"/>
          <w:lang w:eastAsia="zh-CN"/>
        </w:rPr>
        <w:t>小时内派人保修。乙方不在约定期限内派人保修的，甲方可以委托他人修理。</w:t>
      </w:r>
    </w:p>
    <w:p w14:paraId="32FD505C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2</w:t>
      </w:r>
      <w:r w:rsidRPr="007D602D">
        <w:rPr>
          <w:rFonts w:ascii="宋体" w:hAnsi="宋体" w:cs="宋体" w:hint="eastAsia"/>
          <w:sz w:val="24"/>
          <w:lang w:eastAsia="zh-CN"/>
        </w:rPr>
        <w:t>．发生紧急事故需抢修的，乙方在接到事故通知后，应当立即到达事故现场抢修。</w:t>
      </w:r>
    </w:p>
    <w:p w14:paraId="3B00B596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3</w:t>
      </w:r>
      <w:r w:rsidRPr="007D602D">
        <w:rPr>
          <w:rFonts w:ascii="宋体" w:hAnsi="宋体" w:cs="宋体" w:hint="eastAsia"/>
          <w:sz w:val="24"/>
          <w:lang w:eastAsia="zh-CN"/>
        </w:rPr>
        <w:t>．对于涉及结构安全的质量问题，应当按照《建设工程质量管理条例》的规定，立即向当地建设行政主管部门和有关部门报告，采取安全防范措施，并由原设计人或者具有相应资质等级的设计人提出保修方案，乙方实施保修。</w:t>
      </w:r>
    </w:p>
    <w:p w14:paraId="2542FF01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4</w:t>
      </w:r>
      <w:r w:rsidRPr="007D602D">
        <w:rPr>
          <w:rFonts w:ascii="宋体" w:hAnsi="宋体" w:cs="宋体" w:hint="eastAsia"/>
          <w:sz w:val="24"/>
          <w:lang w:eastAsia="zh-CN"/>
        </w:rPr>
        <w:t>．质量保修完成后，由甲方组织验收。</w:t>
      </w:r>
    </w:p>
    <w:p w14:paraId="163D9618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五、保修费用</w:t>
      </w:r>
    </w:p>
    <w:p w14:paraId="53B3CA32" w14:textId="77777777" w:rsidR="00D33C5C" w:rsidRPr="007D602D" w:rsidRDefault="00D33C5C" w:rsidP="00D33C5C">
      <w:pPr>
        <w:ind w:firstLine="482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b/>
          <w:sz w:val="24"/>
          <w:lang w:eastAsia="zh-CN"/>
        </w:rPr>
        <w:t>本工程约定的工程质量保修金为经审计的工程审定价款的</w:t>
      </w:r>
      <w:r w:rsidRPr="007D602D">
        <w:rPr>
          <w:rFonts w:ascii="宋体" w:hAnsi="宋体" w:cs="宋体" w:hint="eastAsia"/>
          <w:b/>
          <w:sz w:val="24"/>
          <w:u w:val="single"/>
          <w:lang w:eastAsia="zh-CN"/>
        </w:rPr>
        <w:t xml:space="preserve"> </w:t>
      </w:r>
      <w:r w:rsidRPr="007D602D">
        <w:rPr>
          <w:rFonts w:ascii="宋体" w:hAnsi="宋体" w:cs="宋体" w:hint="eastAsia"/>
          <w:b/>
          <w:bCs/>
          <w:sz w:val="24"/>
          <w:u w:val="single"/>
          <w:lang w:eastAsia="zh-CN"/>
        </w:rPr>
        <w:t>3</w:t>
      </w:r>
      <w:r w:rsidRPr="007D602D">
        <w:rPr>
          <w:rFonts w:ascii="宋体" w:hAnsi="宋体" w:cs="宋体" w:hint="eastAsia"/>
          <w:b/>
          <w:sz w:val="24"/>
          <w:u w:val="single"/>
          <w:lang w:eastAsia="zh-CN"/>
        </w:rPr>
        <w:t xml:space="preserve"> </w:t>
      </w:r>
      <w:r w:rsidRPr="007D602D">
        <w:rPr>
          <w:rFonts w:ascii="宋体" w:hAnsi="宋体" w:cs="宋体" w:hint="eastAsia"/>
          <w:b/>
          <w:sz w:val="24"/>
          <w:lang w:eastAsia="zh-CN"/>
        </w:rPr>
        <w:t>%</w:t>
      </w:r>
      <w:r w:rsidRPr="007D602D">
        <w:rPr>
          <w:rFonts w:ascii="宋体" w:hAnsi="宋体" w:cs="宋体" w:hint="eastAsia"/>
          <w:b/>
          <w:sz w:val="24"/>
          <w:lang w:eastAsia="zh-CN"/>
        </w:rPr>
        <w:t>。</w:t>
      </w:r>
    </w:p>
    <w:p w14:paraId="3360B1D6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保修费用由造成质量缺陷的责任方承担。</w:t>
      </w:r>
    </w:p>
    <w:p w14:paraId="1F933822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工程保修金返还约定：缺陷责任期满后</w:t>
      </w:r>
      <w:r w:rsidRPr="007D602D">
        <w:rPr>
          <w:rFonts w:ascii="宋体" w:hAnsi="宋体" w:cs="宋体" w:hint="eastAsia"/>
          <w:sz w:val="24"/>
          <w:lang w:eastAsia="zh-CN"/>
        </w:rPr>
        <w:t>28</w:t>
      </w:r>
      <w:r w:rsidRPr="007D602D">
        <w:rPr>
          <w:rFonts w:ascii="宋体" w:hAnsi="宋体" w:cs="宋体" w:hint="eastAsia"/>
          <w:sz w:val="24"/>
          <w:lang w:eastAsia="zh-CN"/>
        </w:rPr>
        <w:t>天内在确认乙方已完成保修期内的责任和相关工作后，甲方在扣除该保修期间的有关费用支出后，一次性结清全部保修余款，保修金不计取利息。</w:t>
      </w:r>
    </w:p>
    <w:p w14:paraId="6DDD3E93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lastRenderedPageBreak/>
        <w:t>保修期间保修费用由乙方承担。但在保修期内确属人为因素而</w:t>
      </w:r>
      <w:proofErr w:type="gramStart"/>
      <w:r w:rsidRPr="007D602D">
        <w:rPr>
          <w:rFonts w:ascii="宋体" w:hAnsi="宋体" w:cs="宋体" w:hint="eastAsia"/>
          <w:sz w:val="24"/>
          <w:lang w:eastAsia="zh-CN"/>
        </w:rPr>
        <w:t>非材料</w:t>
      </w:r>
      <w:proofErr w:type="gramEnd"/>
      <w:r w:rsidRPr="007D602D">
        <w:rPr>
          <w:rFonts w:ascii="宋体" w:hAnsi="宋体" w:cs="宋体" w:hint="eastAsia"/>
          <w:sz w:val="24"/>
          <w:lang w:eastAsia="zh-CN"/>
        </w:rPr>
        <w:t>或工程质量问题造成的破损，乙方负责维修，甲方支付维修所需材料费用。</w:t>
      </w:r>
    </w:p>
    <w:p w14:paraId="5BB67F84" w14:textId="77777777" w:rsidR="00D33C5C" w:rsidRPr="007D602D" w:rsidRDefault="00D33C5C" w:rsidP="00D33C5C">
      <w:pPr>
        <w:ind w:firstLine="480"/>
        <w:jc w:val="left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六、双方约定的其他工程质量保修事项：</w:t>
      </w:r>
    </w:p>
    <w:p w14:paraId="0346DD5F" w14:textId="77777777" w:rsidR="00D33C5C" w:rsidRPr="007D602D" w:rsidRDefault="00D33C5C" w:rsidP="00D33C5C">
      <w:pPr>
        <w:ind w:firstLine="480"/>
        <w:jc w:val="left"/>
        <w:rPr>
          <w:rFonts w:ascii="宋体" w:hAnsi="宋体" w:cs="宋体" w:hint="eastAsia"/>
          <w:sz w:val="24"/>
          <w:u w:val="single"/>
          <w:lang w:eastAsia="zh-CN"/>
        </w:rPr>
      </w:pPr>
      <w:r w:rsidRPr="007D602D">
        <w:rPr>
          <w:rFonts w:ascii="宋体" w:hAnsi="宋体" w:cs="宋体" w:hint="eastAsia"/>
          <w:sz w:val="24"/>
          <w:u w:val="single"/>
          <w:lang w:eastAsia="zh-CN"/>
        </w:rPr>
        <w:t>（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1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）乙方在竣工交付后落实专人负责向甲方办理交付手续，在保修期内乙方明确专人服务。乙方在竣工交付的同时以公函形式明确人员、联系方法、通讯地址，在保修期内如有变化，乙方应以公函形式告知甲方，联系不上、</w:t>
      </w:r>
      <w:proofErr w:type="gramStart"/>
      <w:r w:rsidRPr="007D602D">
        <w:rPr>
          <w:rFonts w:ascii="宋体" w:hAnsi="宋体" w:cs="宋体" w:hint="eastAsia"/>
          <w:sz w:val="24"/>
          <w:u w:val="single"/>
          <w:lang w:eastAsia="zh-CN"/>
        </w:rPr>
        <w:t>保修函被退回</w:t>
      </w:r>
      <w:proofErr w:type="gramEnd"/>
      <w:r w:rsidRPr="007D602D">
        <w:rPr>
          <w:rFonts w:ascii="宋体" w:hAnsi="宋体" w:cs="宋体" w:hint="eastAsia"/>
          <w:sz w:val="24"/>
          <w:u w:val="single"/>
          <w:lang w:eastAsia="zh-CN"/>
        </w:rPr>
        <w:t>的情况均视为已通知到乙方，甲方可按本章第四条中的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1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条款的约定执行。</w:t>
      </w:r>
    </w:p>
    <w:p w14:paraId="50A74700" w14:textId="77777777" w:rsidR="00D33C5C" w:rsidRPr="007D602D" w:rsidRDefault="00D33C5C" w:rsidP="00D33C5C">
      <w:pPr>
        <w:ind w:firstLine="480"/>
        <w:jc w:val="left"/>
        <w:rPr>
          <w:rFonts w:ascii="宋体" w:hAnsi="宋体" w:cs="宋体" w:hint="eastAsia"/>
          <w:sz w:val="24"/>
          <w:u w:val="single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 xml:space="preserve">   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（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2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）如因乙方的责任，造成直接或间接损失，由乙方负责赔偿，费用从款项中扣除。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</w:p>
    <w:p w14:paraId="3C5B9B67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工程质量保修书由甲方、乙方在工程竣工验收</w:t>
      </w:r>
      <w:proofErr w:type="gramStart"/>
      <w:r w:rsidRPr="007D602D">
        <w:rPr>
          <w:rFonts w:ascii="宋体" w:hAnsi="宋体" w:cs="宋体" w:hint="eastAsia"/>
          <w:sz w:val="24"/>
          <w:lang w:eastAsia="zh-CN"/>
        </w:rPr>
        <w:t>前共同</w:t>
      </w:r>
      <w:proofErr w:type="gramEnd"/>
      <w:r w:rsidRPr="007D602D">
        <w:rPr>
          <w:rFonts w:ascii="宋体" w:hAnsi="宋体" w:cs="宋体" w:hint="eastAsia"/>
          <w:sz w:val="24"/>
          <w:lang w:eastAsia="zh-CN"/>
        </w:rPr>
        <w:t>签署，作为施工合同附件，其有效期限至保修期满。</w:t>
      </w:r>
    </w:p>
    <w:p w14:paraId="21658514" w14:textId="77777777" w:rsidR="00D33C5C" w:rsidRPr="007D602D" w:rsidRDefault="00D33C5C" w:rsidP="00D33C5C">
      <w:pPr>
        <w:ind w:firstLine="480"/>
        <w:rPr>
          <w:rFonts w:ascii="宋体" w:hAnsi="宋体" w:cs="宋体" w:hint="eastAsia"/>
          <w:sz w:val="24"/>
          <w:lang w:eastAsia="zh-CN"/>
        </w:rPr>
      </w:pPr>
    </w:p>
    <w:p w14:paraId="4EAF0EC1" w14:textId="65EEDEF3" w:rsidR="00D33C5C" w:rsidRPr="007D602D" w:rsidRDefault="00D33C5C" w:rsidP="00D33C5C">
      <w:pPr>
        <w:rPr>
          <w:rFonts w:ascii="宋体" w:hAnsi="宋体" w:cs="宋体" w:hint="eastAsia"/>
          <w:sz w:val="24"/>
          <w:u w:val="single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甲方</w:t>
      </w:r>
      <w:r w:rsidRPr="007D602D">
        <w:rPr>
          <w:rFonts w:ascii="宋体" w:hAnsi="宋体" w:cs="宋体" w:hint="eastAsia"/>
          <w:sz w:val="24"/>
          <w:lang w:eastAsia="zh-CN"/>
        </w:rPr>
        <w:t>(</w:t>
      </w:r>
      <w:r w:rsidRPr="007D602D">
        <w:rPr>
          <w:rFonts w:ascii="宋体" w:hAnsi="宋体" w:cs="宋体" w:hint="eastAsia"/>
          <w:sz w:val="24"/>
          <w:lang w:eastAsia="zh-CN"/>
        </w:rPr>
        <w:t>公章</w:t>
      </w:r>
      <w:r w:rsidRPr="007D602D">
        <w:rPr>
          <w:rFonts w:ascii="宋体" w:hAnsi="宋体" w:cs="宋体" w:hint="eastAsia"/>
          <w:sz w:val="24"/>
          <w:lang w:eastAsia="zh-CN"/>
        </w:rPr>
        <w:t>)</w:t>
      </w:r>
      <w:r w:rsidRPr="007D602D">
        <w:rPr>
          <w:rFonts w:ascii="宋体" w:hAnsi="宋体" w:cs="宋体" w:hint="eastAsia"/>
          <w:sz w:val="24"/>
          <w:lang w:eastAsia="zh-CN"/>
        </w:rPr>
        <w:t>：</w:t>
      </w:r>
      <w:r w:rsidRPr="007D602D">
        <w:rPr>
          <w:rFonts w:ascii="宋体" w:hAnsi="宋体" w:cs="宋体" w:hint="eastAsia"/>
          <w:sz w:val="24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徐州生物工程职业技术学院</w:t>
      </w:r>
      <w:r w:rsidRPr="007D602D">
        <w:rPr>
          <w:rFonts w:ascii="宋体" w:hAnsi="宋体" w:cs="宋体" w:hint="eastAsia"/>
          <w:sz w:val="24"/>
          <w:lang w:eastAsia="zh-CN"/>
        </w:rPr>
        <w:t xml:space="preserve">   </w:t>
      </w:r>
      <w:r w:rsidRPr="007D602D">
        <w:rPr>
          <w:rFonts w:ascii="宋体" w:hAnsi="宋体" w:cs="宋体" w:hint="eastAsia"/>
          <w:sz w:val="24"/>
          <w:lang w:eastAsia="zh-CN"/>
        </w:rPr>
        <w:t>乙</w:t>
      </w:r>
      <w:r w:rsidRPr="007D602D">
        <w:rPr>
          <w:rFonts w:ascii="宋体" w:hAnsi="宋体" w:cs="宋体" w:hint="eastAsia"/>
          <w:sz w:val="24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lang w:eastAsia="zh-CN"/>
        </w:rPr>
        <w:t>方</w:t>
      </w:r>
      <w:r w:rsidRPr="007D602D">
        <w:rPr>
          <w:rFonts w:ascii="宋体" w:hAnsi="宋体" w:cs="宋体" w:hint="eastAsia"/>
          <w:sz w:val="24"/>
          <w:lang w:eastAsia="zh-CN"/>
        </w:rPr>
        <w:t>(</w:t>
      </w:r>
      <w:r w:rsidRPr="007D602D">
        <w:rPr>
          <w:rFonts w:ascii="宋体" w:hAnsi="宋体" w:cs="宋体" w:hint="eastAsia"/>
          <w:sz w:val="24"/>
          <w:lang w:eastAsia="zh-CN"/>
        </w:rPr>
        <w:t>公章</w:t>
      </w:r>
      <w:r w:rsidRPr="007D602D">
        <w:rPr>
          <w:rFonts w:ascii="宋体" w:hAnsi="宋体" w:cs="宋体" w:hint="eastAsia"/>
          <w:sz w:val="24"/>
          <w:lang w:eastAsia="zh-CN"/>
        </w:rPr>
        <w:t>)</w:t>
      </w:r>
      <w:r w:rsidRPr="007D602D">
        <w:rPr>
          <w:rFonts w:ascii="宋体" w:hAnsi="宋体" w:cs="宋体" w:hint="eastAsia"/>
          <w:sz w:val="24"/>
          <w:lang w:eastAsia="zh-CN"/>
        </w:rPr>
        <w:t>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</w:t>
      </w:r>
    </w:p>
    <w:p w14:paraId="2CD5EEB0" w14:textId="77777777" w:rsidR="00D33C5C" w:rsidRPr="007D602D" w:rsidRDefault="00D33C5C" w:rsidP="00D33C5C">
      <w:pPr>
        <w:ind w:firstLineChars="83" w:firstLine="199"/>
        <w:rPr>
          <w:sz w:val="24"/>
          <w:u w:val="single"/>
          <w:lang w:eastAsia="zh-CN"/>
        </w:rPr>
      </w:pPr>
      <w:r w:rsidRPr="007D602D">
        <w:rPr>
          <w:rFonts w:ascii="宋体" w:hAnsi="宋体" w:hint="eastAsia"/>
          <w:sz w:val="24"/>
          <w:lang w:eastAsia="zh-CN"/>
        </w:rPr>
        <w:t>联系人</w:t>
      </w:r>
      <w:r w:rsidRPr="007D602D">
        <w:rPr>
          <w:rFonts w:hint="eastAsia"/>
          <w:sz w:val="24"/>
          <w:lang w:eastAsia="zh-CN"/>
        </w:rPr>
        <w:t>：</w:t>
      </w:r>
      <w:r w:rsidRPr="007D602D">
        <w:rPr>
          <w:rFonts w:hint="eastAsia"/>
          <w:sz w:val="24"/>
          <w:u w:val="single"/>
          <w:lang w:eastAsia="zh-CN"/>
        </w:rPr>
        <w:t xml:space="preserve">                         </w:t>
      </w:r>
      <w:r w:rsidRPr="007D602D">
        <w:rPr>
          <w:rFonts w:hint="eastAsia"/>
          <w:sz w:val="24"/>
          <w:lang w:eastAsia="zh-CN"/>
        </w:rPr>
        <w:t xml:space="preserve">     </w:t>
      </w:r>
      <w:r w:rsidRPr="007D602D">
        <w:rPr>
          <w:rFonts w:ascii="宋体" w:hAnsi="宋体" w:hint="eastAsia"/>
          <w:sz w:val="24"/>
          <w:lang w:eastAsia="zh-CN"/>
        </w:rPr>
        <w:t>联系人</w:t>
      </w:r>
      <w:r w:rsidRPr="007D602D">
        <w:rPr>
          <w:rFonts w:hint="eastAsia"/>
          <w:sz w:val="24"/>
          <w:lang w:eastAsia="zh-CN"/>
        </w:rPr>
        <w:t>：</w:t>
      </w:r>
      <w:r w:rsidRPr="007D602D">
        <w:rPr>
          <w:rFonts w:hint="eastAsia"/>
          <w:sz w:val="24"/>
          <w:u w:val="single"/>
          <w:lang w:eastAsia="zh-CN"/>
        </w:rPr>
        <w:t xml:space="preserve">                             </w:t>
      </w:r>
    </w:p>
    <w:p w14:paraId="263290FC" w14:textId="77777777" w:rsidR="00D33C5C" w:rsidRPr="007D602D" w:rsidRDefault="00D33C5C" w:rsidP="00D33C5C">
      <w:pPr>
        <w:spacing w:line="420" w:lineRule="exact"/>
        <w:ind w:firstLineChars="83" w:firstLine="199"/>
        <w:rPr>
          <w:rFonts w:ascii="宋体" w:hAnsi="宋体" w:hint="eastAsia"/>
          <w:sz w:val="18"/>
          <w:szCs w:val="18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地</w:t>
      </w:r>
      <w:r w:rsidRPr="007D602D">
        <w:rPr>
          <w:rFonts w:ascii="宋体" w:hAnsi="宋体" w:cs="宋体" w:hint="eastAsia"/>
          <w:sz w:val="24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lang w:eastAsia="zh-CN"/>
        </w:rPr>
        <w:t>址：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徐州市三环西路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297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号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lang w:eastAsia="zh-CN"/>
        </w:rPr>
        <w:t xml:space="preserve">         </w:t>
      </w:r>
      <w:r w:rsidRPr="007D602D">
        <w:rPr>
          <w:rFonts w:ascii="宋体" w:hAnsi="宋体" w:cs="宋体" w:hint="eastAsia"/>
          <w:sz w:val="24"/>
          <w:lang w:eastAsia="zh-CN"/>
        </w:rPr>
        <w:t>地</w:t>
      </w:r>
      <w:r w:rsidRPr="007D602D">
        <w:rPr>
          <w:rFonts w:ascii="宋体" w:hAnsi="宋体" w:cs="宋体" w:hint="eastAsia"/>
          <w:sz w:val="24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lang w:eastAsia="zh-CN"/>
        </w:rPr>
        <w:t>址：</w:t>
      </w:r>
      <w:r w:rsidRPr="007D602D">
        <w:rPr>
          <w:rFonts w:ascii="宋体" w:hAnsi="宋体" w:hint="eastAsia"/>
          <w:sz w:val="18"/>
          <w:szCs w:val="18"/>
          <w:u w:val="single"/>
          <w:lang w:eastAsia="zh-CN"/>
        </w:rPr>
        <w:t xml:space="preserve">                                      </w:t>
      </w:r>
    </w:p>
    <w:p w14:paraId="7CF0CC1D" w14:textId="77777777" w:rsidR="00D33C5C" w:rsidRPr="007D602D" w:rsidRDefault="00D33C5C" w:rsidP="00D33C5C">
      <w:pPr>
        <w:ind w:firstLineChars="83" w:firstLine="199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电</w:t>
      </w:r>
      <w:r w:rsidRPr="007D602D">
        <w:rPr>
          <w:rFonts w:ascii="宋体" w:hAnsi="宋体" w:cs="宋体" w:hint="eastAsia"/>
          <w:sz w:val="24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lang w:eastAsia="zh-CN"/>
        </w:rPr>
        <w:t>话：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>0516-83628918</w:t>
      </w:r>
      <w:r w:rsidRPr="007D602D">
        <w:rPr>
          <w:rFonts w:ascii="宋体" w:hAnsi="宋体" w:cs="宋体" w:hint="eastAsia"/>
          <w:sz w:val="24"/>
          <w:lang w:eastAsia="zh-CN"/>
        </w:rPr>
        <w:t xml:space="preserve">                 </w:t>
      </w:r>
      <w:r w:rsidRPr="007D602D">
        <w:rPr>
          <w:rFonts w:ascii="宋体" w:hAnsi="宋体" w:cs="宋体" w:hint="eastAsia"/>
          <w:sz w:val="24"/>
          <w:lang w:eastAsia="zh-CN"/>
        </w:rPr>
        <w:t>电</w:t>
      </w:r>
      <w:r w:rsidRPr="007D602D">
        <w:rPr>
          <w:rFonts w:ascii="宋体" w:hAnsi="宋体" w:cs="宋体" w:hint="eastAsia"/>
          <w:sz w:val="24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lang w:eastAsia="zh-CN"/>
        </w:rPr>
        <w:t>话：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                            </w:t>
      </w:r>
    </w:p>
    <w:p w14:paraId="3CD37A0F" w14:textId="17EBF3DC" w:rsidR="00D33C5C" w:rsidRPr="007D602D" w:rsidRDefault="00D33C5C" w:rsidP="00D33C5C">
      <w:pPr>
        <w:ind w:firstLineChars="83" w:firstLine="199"/>
        <w:rPr>
          <w:rFonts w:ascii="宋体" w:hAnsi="宋体" w:cs="宋体" w:hint="eastAsia"/>
          <w:sz w:val="24"/>
          <w:lang w:eastAsia="zh-CN"/>
        </w:rPr>
      </w:pPr>
      <w:r w:rsidRPr="007D602D">
        <w:rPr>
          <w:rFonts w:ascii="宋体" w:hAnsi="宋体" w:cs="宋体" w:hint="eastAsia"/>
          <w:sz w:val="24"/>
          <w:lang w:eastAsia="zh-CN"/>
        </w:rPr>
        <w:t>开户银行：</w:t>
      </w:r>
      <w:r w:rsidRPr="007D602D">
        <w:rPr>
          <w:rFonts w:ascii="宋体" w:hAnsi="宋体" w:cs="宋体" w:hint="eastAsia"/>
          <w:sz w:val="24"/>
          <w:lang w:eastAsia="zh-CN"/>
        </w:rPr>
        <w:t xml:space="preserve"> </w:t>
      </w:r>
      <w:r w:rsidRPr="007D602D">
        <w:rPr>
          <w:rFonts w:hint="eastAsia"/>
          <w:sz w:val="24"/>
          <w:u w:val="single"/>
          <w:lang w:eastAsia="zh-CN"/>
        </w:rPr>
        <w:t>江苏银行徐州科技支行</w:t>
      </w:r>
      <w:r w:rsidRPr="007D602D">
        <w:rPr>
          <w:rFonts w:hint="eastAsia"/>
          <w:sz w:val="24"/>
          <w:u w:val="single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lang w:eastAsia="zh-CN"/>
        </w:rPr>
        <w:t xml:space="preserve">      </w:t>
      </w:r>
      <w:r w:rsidRPr="007D602D">
        <w:rPr>
          <w:rFonts w:ascii="宋体" w:hAnsi="宋体" w:cs="宋体" w:hint="eastAsia"/>
          <w:sz w:val="24"/>
          <w:lang w:eastAsia="zh-CN"/>
        </w:rPr>
        <w:t>开户银行：</w:t>
      </w:r>
      <w:r w:rsidRPr="007D602D">
        <w:rPr>
          <w:rFonts w:ascii="宋体" w:hAnsi="宋体" w:cs="宋体" w:hint="eastAsia"/>
          <w:spacing w:val="-6"/>
          <w:sz w:val="24"/>
          <w:u w:val="single"/>
          <w:lang w:eastAsia="zh-CN"/>
        </w:rPr>
        <w:t xml:space="preserve"> </w:t>
      </w:r>
    </w:p>
    <w:p w14:paraId="47B5D6A0" w14:textId="51F701C2" w:rsidR="00D33C5C" w:rsidRPr="007D602D" w:rsidRDefault="00D33C5C" w:rsidP="006748E3">
      <w:pPr>
        <w:ind w:firstLineChars="83" w:firstLine="199"/>
        <w:rPr>
          <w:rFonts w:ascii="仿宋" w:eastAsia="仿宋" w:hAnsi="仿宋" w:hint="eastAsia"/>
          <w:lang w:eastAsia="zh-CN"/>
        </w:rPr>
      </w:pPr>
      <w:proofErr w:type="gramStart"/>
      <w:r w:rsidRPr="007D602D">
        <w:rPr>
          <w:rFonts w:ascii="宋体" w:hAnsi="宋体" w:cs="宋体" w:hint="eastAsia"/>
          <w:sz w:val="24"/>
          <w:lang w:eastAsia="zh-CN"/>
        </w:rPr>
        <w:t>账</w:t>
      </w:r>
      <w:proofErr w:type="gramEnd"/>
      <w:r w:rsidRPr="007D602D">
        <w:rPr>
          <w:rFonts w:ascii="宋体" w:hAnsi="宋体" w:cs="宋体" w:hint="eastAsia"/>
          <w:sz w:val="24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lang w:eastAsia="zh-CN"/>
        </w:rPr>
        <w:t>号：</w:t>
      </w:r>
      <w:r w:rsidRPr="007D602D">
        <w:rPr>
          <w:rFonts w:ascii="宋体" w:hAnsi="宋体" w:cs="宋体" w:hint="eastAsia"/>
          <w:sz w:val="24"/>
          <w:lang w:eastAsia="zh-CN"/>
        </w:rPr>
        <w:t xml:space="preserve"> </w:t>
      </w:r>
      <w:r w:rsidRPr="007D602D">
        <w:rPr>
          <w:rFonts w:hint="eastAsia"/>
          <w:sz w:val="24"/>
          <w:u w:val="single"/>
          <w:lang w:eastAsia="zh-CN"/>
        </w:rPr>
        <w:t xml:space="preserve"> 60200188000406012</w:t>
      </w:r>
      <w:r w:rsidRPr="007D602D">
        <w:rPr>
          <w:rFonts w:ascii="宋体" w:hAnsi="宋体" w:cs="宋体" w:hint="eastAsia"/>
          <w:sz w:val="24"/>
          <w:lang w:eastAsia="zh-CN"/>
        </w:rPr>
        <w:t xml:space="preserve">           </w:t>
      </w:r>
      <w:proofErr w:type="gramStart"/>
      <w:r w:rsidRPr="007D602D">
        <w:rPr>
          <w:rFonts w:ascii="宋体" w:hAnsi="宋体" w:cs="宋体" w:hint="eastAsia"/>
          <w:sz w:val="24"/>
          <w:lang w:eastAsia="zh-CN"/>
        </w:rPr>
        <w:t>账</w:t>
      </w:r>
      <w:proofErr w:type="gramEnd"/>
      <w:r w:rsidRPr="007D602D">
        <w:rPr>
          <w:rFonts w:ascii="宋体" w:hAnsi="宋体" w:cs="宋体" w:hint="eastAsia"/>
          <w:sz w:val="24"/>
          <w:lang w:eastAsia="zh-CN"/>
        </w:rPr>
        <w:t xml:space="preserve">  </w:t>
      </w:r>
      <w:r w:rsidRPr="007D602D">
        <w:rPr>
          <w:rFonts w:ascii="宋体" w:hAnsi="宋体" w:cs="宋体" w:hint="eastAsia"/>
          <w:sz w:val="24"/>
          <w:lang w:eastAsia="zh-CN"/>
        </w:rPr>
        <w:t>号：</w:t>
      </w:r>
      <w:r w:rsidRPr="007D602D">
        <w:rPr>
          <w:rFonts w:ascii="宋体" w:hAnsi="宋体" w:cs="宋体" w:hint="eastAsia"/>
          <w:sz w:val="24"/>
          <w:lang w:eastAsia="zh-CN"/>
        </w:rPr>
        <w:t xml:space="preserve"> </w:t>
      </w:r>
      <w:r w:rsidRPr="007D602D">
        <w:rPr>
          <w:rFonts w:ascii="宋体" w:hAnsi="宋体" w:cs="宋体" w:hint="eastAsia"/>
          <w:sz w:val="24"/>
          <w:u w:val="single"/>
          <w:lang w:eastAsia="zh-CN"/>
        </w:rPr>
        <w:t xml:space="preserve"> </w:t>
      </w:r>
    </w:p>
    <w:p w14:paraId="24E2C8C3" w14:textId="77777777" w:rsidR="00360963" w:rsidRDefault="00360963" w:rsidP="008972F4">
      <w:pPr>
        <w:spacing w:line="360" w:lineRule="auto"/>
        <w:ind w:firstLineChars="200" w:firstLine="440"/>
        <w:rPr>
          <w:rFonts w:ascii="仿宋" w:eastAsia="仿宋" w:hAnsi="仿宋" w:hint="eastAsia"/>
          <w:lang w:eastAsia="zh-CN"/>
        </w:rPr>
      </w:pPr>
    </w:p>
    <w:p w14:paraId="06E55ACE" w14:textId="57E482CA" w:rsidR="00CA1ACE" w:rsidRDefault="00CA1ACE" w:rsidP="00CA1ACE">
      <w:pPr>
        <w:pStyle w:val="1"/>
        <w:spacing w:before="320" w:after="100" w:line="300" w:lineRule="auto"/>
        <w:rPr>
          <w:rFonts w:ascii="黑体" w:eastAsia="黑体" w:hAnsi="宋体" w:cs="黑体" w:hint="eastAsia"/>
          <w:sz w:val="32"/>
          <w:szCs w:val="32"/>
          <w:lang w:eastAsia="zh-CN"/>
        </w:rPr>
      </w:pPr>
      <w:r>
        <w:rPr>
          <w:rFonts w:ascii="黑体" w:eastAsia="黑体" w:hAnsi="宋体" w:cs="黑体" w:hint="eastAsia"/>
          <w:sz w:val="32"/>
          <w:szCs w:val="32"/>
          <w:lang w:eastAsia="zh-CN"/>
        </w:rPr>
        <w:lastRenderedPageBreak/>
        <w:t>附件：</w:t>
      </w:r>
    </w:p>
    <w:p w14:paraId="37CC5B3F" w14:textId="1E10D5C3" w:rsidR="00CA1ACE" w:rsidRDefault="00CA1ACE" w:rsidP="00CA1ACE">
      <w:pPr>
        <w:pStyle w:val="1"/>
        <w:spacing w:before="0"/>
        <w:ind w:firstLineChars="200" w:firstLine="643"/>
        <w:jc w:val="center"/>
        <w:rPr>
          <w:rFonts w:ascii="黑体" w:eastAsia="黑体" w:hAnsi="宋体" w:cs="黑体" w:hint="eastAsia"/>
          <w:sz w:val="32"/>
          <w:szCs w:val="32"/>
          <w:lang w:eastAsia="zh-CN"/>
        </w:rPr>
      </w:pPr>
      <w:r>
        <w:rPr>
          <w:rFonts w:ascii="黑体" w:eastAsia="黑体" w:hAnsi="宋体" w:cs="黑体"/>
          <w:sz w:val="32"/>
          <w:szCs w:val="32"/>
          <w:lang w:eastAsia="zh-CN"/>
        </w:rPr>
        <w:t>屋面防水卷材铺设施工方案</w:t>
      </w:r>
    </w:p>
    <w:p w14:paraId="35D5523C" w14:textId="77777777" w:rsidR="00CA1ACE" w:rsidRDefault="00CA1ACE" w:rsidP="00CA1ACE">
      <w:pPr>
        <w:pStyle w:val="2"/>
        <w:spacing w:before="0"/>
        <w:ind w:firstLineChars="200" w:firstLine="562"/>
        <w:rPr>
          <w:rFonts w:ascii="黑体" w:hAnsi="宋体" w:cs="黑体" w:hint="eastAsia"/>
          <w:sz w:val="28"/>
          <w:szCs w:val="28"/>
          <w:lang w:eastAsia="zh-CN"/>
        </w:rPr>
      </w:pPr>
      <w:r>
        <w:rPr>
          <w:rFonts w:ascii="黑体" w:eastAsia="黑体" w:hAnsi="宋体" w:cs="黑体"/>
          <w:sz w:val="28"/>
          <w:szCs w:val="28"/>
          <w:lang w:eastAsia="zh-CN"/>
        </w:rPr>
        <w:t>一、工程概况</w:t>
      </w:r>
    </w:p>
    <w:p w14:paraId="53C0932D" w14:textId="77777777" w:rsidR="00CA1ACE" w:rsidRDefault="00CA1ACE" w:rsidP="00CA1ACE">
      <w:pPr>
        <w:ind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本工程为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教学楼六、七</w:t>
      </w:r>
      <w:r>
        <w:rPr>
          <w:rFonts w:ascii="宋体" w:eastAsia="宋体" w:hAnsi="宋体" w:cs="宋体"/>
          <w:sz w:val="24"/>
          <w:szCs w:val="24"/>
          <w:lang w:eastAsia="zh-CN"/>
        </w:rPr>
        <w:t>屋面维修项目，主要采用防水卷材铺设工艺解决屋面渗漏问题。屋面结构为混凝土现浇板，原防水层已失效，需彻底清除后重新施工。</w:t>
      </w:r>
    </w:p>
    <w:p w14:paraId="1DDAF4D9" w14:textId="77777777" w:rsidR="00CA1ACE" w:rsidRDefault="00CA1ACE" w:rsidP="00CA1ACE">
      <w:pPr>
        <w:pStyle w:val="3"/>
        <w:spacing w:before="0"/>
        <w:ind w:firstLineChars="200" w:firstLine="522"/>
        <w:rPr>
          <w:rFonts w:ascii="黑体" w:eastAsia="黑体" w:hAnsi="宋体" w:cs="黑体" w:hint="eastAsia"/>
          <w:sz w:val="26"/>
          <w:szCs w:val="26"/>
        </w:rPr>
      </w:pPr>
      <w:r>
        <w:rPr>
          <w:rFonts w:ascii="黑体" w:eastAsia="黑体" w:hAnsi="宋体" w:cs="黑体"/>
          <w:sz w:val="26"/>
          <w:szCs w:val="26"/>
        </w:rPr>
        <w:t>（</w:t>
      </w:r>
      <w:proofErr w:type="spellStart"/>
      <w:r>
        <w:rPr>
          <w:rFonts w:ascii="黑体" w:eastAsia="黑体" w:hAnsi="宋体" w:cs="黑体"/>
          <w:sz w:val="26"/>
          <w:szCs w:val="26"/>
        </w:rPr>
        <w:t>一）材料准备</w:t>
      </w:r>
      <w:proofErr w:type="spellEnd"/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9"/>
        <w:gridCol w:w="2010"/>
        <w:gridCol w:w="2950"/>
        <w:gridCol w:w="1783"/>
      </w:tblGrid>
      <w:tr w:rsidR="00CA1ACE" w14:paraId="5E47CD3E" w14:textId="77777777" w:rsidTr="00754DE3">
        <w:trPr>
          <w:tblHeader/>
          <w:jc w:val="center"/>
        </w:trPr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FF7F4" w14:textId="77777777" w:rsidR="00CA1ACE" w:rsidRDefault="00CA1ACE" w:rsidP="00754DE3">
            <w:pPr>
              <w:snapToGrid w:val="0"/>
              <w:ind w:firstLineChars="200" w:firstLine="482"/>
              <w:jc w:val="center"/>
              <w:rPr>
                <w:rFonts w:ascii="黑体" w:eastAsia="黑体" w:hAnsi="宋体" w:cs="黑体" w:hint="eastAsia"/>
                <w:b/>
                <w:sz w:val="24"/>
              </w:rPr>
            </w:pPr>
            <w:bookmarkStart w:id="11" w:name="OLE_LINK6"/>
            <w:proofErr w:type="spellStart"/>
            <w:r>
              <w:rPr>
                <w:rFonts w:ascii="黑体" w:eastAsia="黑体" w:hAnsi="宋体" w:cs="黑体"/>
                <w:b/>
                <w:sz w:val="24"/>
                <w:szCs w:val="24"/>
              </w:rPr>
              <w:t>材料名称</w:t>
            </w:r>
            <w:proofErr w:type="spellEnd"/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844A6" w14:textId="77777777" w:rsidR="00CA1ACE" w:rsidRDefault="00CA1ACE" w:rsidP="00754DE3">
            <w:pPr>
              <w:snapToGrid w:val="0"/>
              <w:ind w:firstLineChars="200" w:firstLine="482"/>
              <w:jc w:val="center"/>
              <w:rPr>
                <w:rFonts w:ascii="黑体" w:eastAsia="黑体" w:hAnsi="宋体" w:cs="黑体" w:hint="eastAsia"/>
                <w:b/>
                <w:sz w:val="24"/>
              </w:rPr>
            </w:pPr>
            <w:proofErr w:type="spellStart"/>
            <w:r>
              <w:rPr>
                <w:rFonts w:ascii="黑体" w:eastAsia="黑体" w:hAnsi="宋体" w:cs="黑体"/>
                <w:b/>
                <w:sz w:val="24"/>
                <w:szCs w:val="24"/>
              </w:rPr>
              <w:t>规格型号</w:t>
            </w:r>
            <w:proofErr w:type="spellEnd"/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3E7BA1" w14:textId="77777777" w:rsidR="00CA1ACE" w:rsidRDefault="00CA1ACE" w:rsidP="00754DE3">
            <w:pPr>
              <w:snapToGrid w:val="0"/>
              <w:ind w:firstLineChars="200" w:firstLine="482"/>
              <w:jc w:val="center"/>
              <w:rPr>
                <w:rFonts w:ascii="黑体" w:eastAsia="黑体" w:hAnsi="宋体" w:cs="黑体" w:hint="eastAsia"/>
                <w:b/>
                <w:sz w:val="24"/>
              </w:rPr>
            </w:pPr>
            <w:proofErr w:type="spellStart"/>
            <w:r>
              <w:rPr>
                <w:rFonts w:ascii="黑体" w:eastAsia="黑体" w:hAnsi="宋体" w:cs="黑体"/>
                <w:b/>
                <w:sz w:val="24"/>
                <w:szCs w:val="24"/>
              </w:rPr>
              <w:t>技术要求</w:t>
            </w:r>
            <w:proofErr w:type="spellEnd"/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9BBD7" w14:textId="77777777" w:rsidR="00CA1ACE" w:rsidRDefault="00CA1ACE" w:rsidP="00754DE3">
            <w:pPr>
              <w:snapToGrid w:val="0"/>
              <w:ind w:firstLineChars="200" w:firstLine="482"/>
              <w:jc w:val="center"/>
              <w:rPr>
                <w:rFonts w:ascii="黑体" w:eastAsia="黑体" w:hAnsi="宋体" w:cs="黑体" w:hint="eastAsia"/>
                <w:b/>
                <w:sz w:val="24"/>
              </w:rPr>
            </w:pPr>
            <w:proofErr w:type="spellStart"/>
            <w:r>
              <w:rPr>
                <w:rFonts w:ascii="黑体" w:eastAsia="黑体" w:hAnsi="宋体" w:cs="黑体"/>
                <w:b/>
                <w:sz w:val="24"/>
                <w:szCs w:val="24"/>
              </w:rPr>
              <w:t>数量</w:t>
            </w:r>
            <w:proofErr w:type="spellEnd"/>
          </w:p>
        </w:tc>
      </w:tr>
      <w:tr w:rsidR="00CA1ACE" w14:paraId="79923799" w14:textId="77777777" w:rsidTr="00754DE3">
        <w:trPr>
          <w:jc w:val="center"/>
        </w:trPr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9AED3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防水卷材</w:t>
            </w:r>
            <w:proofErr w:type="spellEnd"/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D48C53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SBS改性沥青防水卷材</w:t>
            </w:r>
            <w:proofErr w:type="spellEnd"/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8246B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厚度≥3mm，拉力≥800N/50mm，延伸率≥30%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9F5A8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按实际面积+10%损耗</w:t>
            </w:r>
          </w:p>
        </w:tc>
      </w:tr>
      <w:tr w:rsidR="00CA1ACE" w14:paraId="37EE381A" w14:textId="77777777" w:rsidTr="00754DE3">
        <w:trPr>
          <w:jc w:val="center"/>
        </w:trPr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BD54D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基层处理剂</w:t>
            </w:r>
            <w:proofErr w:type="spellEnd"/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2DA64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沥青基底油</w:t>
            </w:r>
            <w:proofErr w:type="spellEnd"/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10C10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与卷材配套</w:t>
            </w:r>
            <w:proofErr w:type="spellEnd"/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8A491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0.2kg/㎡</w:t>
            </w:r>
          </w:p>
        </w:tc>
      </w:tr>
      <w:tr w:rsidR="00CA1ACE" w14:paraId="6B66C3BF" w14:textId="77777777" w:rsidTr="00754DE3">
        <w:trPr>
          <w:jc w:val="center"/>
        </w:trPr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EB06BA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胶粘剂</w:t>
            </w:r>
            <w:proofErr w:type="spellEnd"/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DD9C5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改性沥青胶粘剂</w:t>
            </w:r>
            <w:proofErr w:type="spellEnd"/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8505B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粘结强度≥0.3MPa</w:t>
            </w:r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F7B37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0.5kg/㎡</w:t>
            </w:r>
          </w:p>
        </w:tc>
      </w:tr>
      <w:tr w:rsidR="00CA1ACE" w14:paraId="252BD676" w14:textId="77777777" w:rsidTr="00754DE3">
        <w:trPr>
          <w:jc w:val="center"/>
        </w:trPr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05D43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基础</w:t>
            </w: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材料</w:t>
            </w:r>
            <w:proofErr w:type="spellEnd"/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B6BC50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C20细石混凝土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633542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掺聚丙烯纤维</w:t>
            </w:r>
            <w:proofErr w:type="spellEnd"/>
          </w:p>
        </w:tc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F09E7" w14:textId="77777777" w:rsidR="00CA1ACE" w:rsidRDefault="00CA1ACE" w:rsidP="00754DE3">
            <w:pPr>
              <w:snapToGrid w:val="0"/>
              <w:ind w:firstLineChars="200" w:firstLine="480"/>
              <w:jc w:val="center"/>
              <w:rPr>
                <w:rFonts w:ascii="宋体" w:eastAsia="宋体" w:hAnsi="宋体" w:cs="宋体" w:hint="eastAsia"/>
                <w:sz w:val="24"/>
              </w:rPr>
            </w:pPr>
            <w:proofErr w:type="spellStart"/>
            <w:r>
              <w:rPr>
                <w:rFonts w:ascii="宋体" w:eastAsia="宋体" w:hAnsi="宋体" w:cs="宋体"/>
                <w:sz w:val="24"/>
                <w:szCs w:val="24"/>
              </w:rPr>
              <w:t>按设计要求</w:t>
            </w:r>
            <w:proofErr w:type="spellEnd"/>
          </w:p>
        </w:tc>
      </w:tr>
    </w:tbl>
    <w:bookmarkEnd w:id="11"/>
    <w:p w14:paraId="1DCF23F1" w14:textId="77777777" w:rsidR="00CA1ACE" w:rsidRDefault="00CA1ACE" w:rsidP="00CA1ACE">
      <w:pPr>
        <w:pStyle w:val="2"/>
        <w:spacing w:before="0"/>
        <w:ind w:firstLineChars="200" w:firstLine="562"/>
        <w:rPr>
          <w:rFonts w:ascii="黑体" w:hAnsi="宋体" w:cs="黑体" w:hint="eastAsia"/>
          <w:sz w:val="28"/>
          <w:szCs w:val="28"/>
        </w:rPr>
      </w:pPr>
      <w:r>
        <w:rPr>
          <w:rFonts w:ascii="黑体" w:hAnsi="宋体" w:cs="黑体" w:hint="eastAsia"/>
          <w:sz w:val="28"/>
          <w:szCs w:val="28"/>
          <w:lang w:eastAsia="zh-CN"/>
        </w:rPr>
        <w:t>二</w:t>
      </w:r>
      <w:r>
        <w:rPr>
          <w:rFonts w:ascii="黑体" w:eastAsia="黑体" w:hAnsi="宋体" w:cs="黑体"/>
          <w:sz w:val="28"/>
          <w:szCs w:val="28"/>
        </w:rPr>
        <w:t>、</w:t>
      </w:r>
      <w:proofErr w:type="spellStart"/>
      <w:r>
        <w:rPr>
          <w:rFonts w:ascii="黑体" w:eastAsia="黑体" w:hAnsi="宋体" w:cs="黑体"/>
          <w:sz w:val="28"/>
          <w:szCs w:val="28"/>
        </w:rPr>
        <w:t>施工工艺流程</w:t>
      </w:r>
      <w:proofErr w:type="spellEnd"/>
    </w:p>
    <w:p w14:paraId="2EA29B6F" w14:textId="77777777" w:rsidR="00CA1ACE" w:rsidRDefault="00CA1ACE" w:rsidP="00CA1ACE">
      <w:pPr>
        <w:ind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基层清理→涂刷基层处理剂→节点加强处理→卷材铺贴（热熔）→卷材搭接缝处理→</w:t>
      </w:r>
      <w:proofErr w:type="gramStart"/>
      <w:r>
        <w:rPr>
          <w:rFonts w:ascii="宋体" w:eastAsia="宋体" w:hAnsi="宋体" w:cs="宋体"/>
          <w:sz w:val="24"/>
          <w:szCs w:val="24"/>
          <w:lang w:eastAsia="zh-CN"/>
        </w:rPr>
        <w:t>收头密封</w:t>
      </w:r>
      <w:proofErr w:type="gramEnd"/>
      <w:r>
        <w:rPr>
          <w:rFonts w:ascii="宋体" w:eastAsia="宋体" w:hAnsi="宋体" w:cs="宋体" w:hint="eastAsia"/>
          <w:sz w:val="24"/>
          <w:szCs w:val="24"/>
          <w:lang w:eastAsia="zh-CN"/>
        </w:rPr>
        <w:t>。</w:t>
      </w:r>
    </w:p>
    <w:p w14:paraId="2F31C4B9" w14:textId="77777777" w:rsidR="00CA1ACE" w:rsidRDefault="00CA1ACE" w:rsidP="00CA1ACE">
      <w:pPr>
        <w:pStyle w:val="2"/>
        <w:spacing w:before="0"/>
        <w:ind w:firstLineChars="200" w:firstLine="562"/>
        <w:rPr>
          <w:rFonts w:ascii="黑体" w:hAnsi="宋体" w:cs="黑体" w:hint="eastAsia"/>
          <w:sz w:val="28"/>
          <w:szCs w:val="28"/>
          <w:lang w:eastAsia="zh-CN"/>
        </w:rPr>
      </w:pPr>
      <w:r>
        <w:rPr>
          <w:rFonts w:ascii="黑体" w:hAnsi="宋体" w:cs="黑体" w:hint="eastAsia"/>
          <w:sz w:val="28"/>
          <w:szCs w:val="28"/>
          <w:lang w:eastAsia="zh-CN"/>
        </w:rPr>
        <w:t>三</w:t>
      </w:r>
      <w:r>
        <w:rPr>
          <w:rFonts w:ascii="黑体" w:eastAsia="黑体" w:hAnsi="宋体" w:cs="黑体"/>
          <w:sz w:val="28"/>
          <w:szCs w:val="28"/>
          <w:lang w:eastAsia="zh-CN"/>
        </w:rPr>
        <w:t>、施工方法与技术措施</w:t>
      </w:r>
    </w:p>
    <w:p w14:paraId="2354A70E" w14:textId="77777777" w:rsidR="00CA1ACE" w:rsidRDefault="00CA1ACE" w:rsidP="00CA1ACE">
      <w:pPr>
        <w:pStyle w:val="3"/>
        <w:spacing w:before="0"/>
        <w:ind w:firstLineChars="200" w:firstLine="522"/>
        <w:rPr>
          <w:rFonts w:ascii="黑体" w:eastAsia="黑体" w:hAnsi="宋体" w:cs="黑体" w:hint="eastAsia"/>
          <w:sz w:val="26"/>
          <w:szCs w:val="26"/>
          <w:lang w:eastAsia="zh-CN"/>
        </w:rPr>
      </w:pPr>
      <w:r>
        <w:rPr>
          <w:rFonts w:ascii="黑体" w:eastAsia="黑体" w:hAnsi="宋体" w:cs="黑体"/>
          <w:sz w:val="26"/>
          <w:szCs w:val="26"/>
          <w:lang w:eastAsia="zh-CN"/>
        </w:rPr>
        <w:t>（一）基层清理</w:t>
      </w:r>
    </w:p>
    <w:p w14:paraId="01998042" w14:textId="77777777" w:rsidR="00CA1ACE" w:rsidRDefault="00CA1ACE" w:rsidP="00CA1ACE">
      <w:pPr>
        <w:ind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1. 彻底清除屋面原防水层、保温层及杂物，冲洗表面灰尘和浮土。</w:t>
      </w:r>
    </w:p>
    <w:p w14:paraId="78DA11FB" w14:textId="77777777" w:rsidR="00CA1ACE" w:rsidRDefault="00CA1ACE" w:rsidP="00CA1ACE">
      <w:pPr>
        <w:ind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2. 部分翘起的屋面基层拆除，重新浇筑混凝土。</w:t>
      </w:r>
    </w:p>
    <w:p w14:paraId="60F0B841" w14:textId="77777777" w:rsidR="00CA1ACE" w:rsidRDefault="00CA1ACE" w:rsidP="00CA1ACE">
      <w:pPr>
        <w:ind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3</w:t>
      </w:r>
      <w:r>
        <w:rPr>
          <w:rFonts w:ascii="宋体" w:eastAsia="宋体" w:hAnsi="宋体" w:cs="宋体"/>
          <w:sz w:val="24"/>
          <w:szCs w:val="24"/>
          <w:lang w:eastAsia="zh-CN"/>
        </w:rPr>
        <w:t>. 对混凝土基层表面的裂缝、凹坑用聚合物水泥砂浆修补平整。</w:t>
      </w:r>
    </w:p>
    <w:p w14:paraId="0DD9748D" w14:textId="77777777" w:rsidR="00CA1ACE" w:rsidRDefault="00CA1ACE" w:rsidP="00CA1ACE">
      <w:pPr>
        <w:ind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 w:hint="eastAsia"/>
          <w:sz w:val="24"/>
          <w:szCs w:val="24"/>
          <w:lang w:eastAsia="zh-CN"/>
        </w:rPr>
        <w:t>4. 更换所有透气管道口。</w:t>
      </w:r>
    </w:p>
    <w:p w14:paraId="6A58FE04" w14:textId="77777777" w:rsidR="00CA1ACE" w:rsidRDefault="00CA1ACE" w:rsidP="00CA1ACE">
      <w:pPr>
        <w:pStyle w:val="3"/>
        <w:spacing w:before="0"/>
        <w:ind w:firstLineChars="200" w:firstLine="522"/>
        <w:rPr>
          <w:rFonts w:ascii="黑体" w:eastAsia="黑体" w:hAnsi="宋体" w:cs="黑体" w:hint="eastAsia"/>
          <w:sz w:val="26"/>
          <w:szCs w:val="26"/>
          <w:lang w:eastAsia="zh-CN"/>
        </w:rPr>
      </w:pPr>
      <w:r>
        <w:rPr>
          <w:rFonts w:ascii="黑体" w:eastAsia="黑体" w:hAnsi="宋体" w:cs="黑体"/>
          <w:sz w:val="26"/>
          <w:szCs w:val="26"/>
          <w:lang w:eastAsia="zh-CN"/>
        </w:rPr>
        <w:t>（二）涂刷基层处理剂</w:t>
      </w:r>
    </w:p>
    <w:p w14:paraId="7315D384" w14:textId="77777777" w:rsidR="00CA1ACE" w:rsidRDefault="00CA1ACE" w:rsidP="00CA1ACE">
      <w:pPr>
        <w:ind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1. 基层处理剂搅拌均匀后，用滚刷均匀涂刷于基层表面，不得漏刷、堆积。</w:t>
      </w:r>
    </w:p>
    <w:p w14:paraId="276056A8" w14:textId="77777777" w:rsidR="00CA1ACE" w:rsidRDefault="00CA1ACE" w:rsidP="00CA1ACE">
      <w:pPr>
        <w:ind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2. 涂刷面积应略大于卷材铺贴面积，干燥时间不少于4小时（以不粘手为准）。</w:t>
      </w:r>
    </w:p>
    <w:p w14:paraId="35E92D7E" w14:textId="77777777" w:rsidR="00CA1ACE" w:rsidRDefault="00CA1ACE" w:rsidP="00CA1ACE">
      <w:pPr>
        <w:pStyle w:val="3"/>
        <w:spacing w:before="0"/>
        <w:ind w:firstLineChars="200" w:firstLine="522"/>
        <w:rPr>
          <w:rFonts w:ascii="黑体" w:eastAsia="黑体" w:hAnsi="宋体" w:cs="黑体" w:hint="eastAsia"/>
          <w:sz w:val="26"/>
          <w:szCs w:val="26"/>
          <w:lang w:eastAsia="zh-CN"/>
        </w:rPr>
      </w:pPr>
      <w:r>
        <w:rPr>
          <w:rFonts w:ascii="黑体" w:eastAsia="黑体" w:hAnsi="宋体" w:cs="黑体"/>
          <w:sz w:val="26"/>
          <w:szCs w:val="26"/>
          <w:lang w:eastAsia="zh-CN"/>
        </w:rPr>
        <w:lastRenderedPageBreak/>
        <w:t>（三）节点加强处理</w:t>
      </w:r>
    </w:p>
    <w:p w14:paraId="4D831908" w14:textId="77777777" w:rsidR="00CA1ACE" w:rsidRDefault="00CA1ACE" w:rsidP="00CA1ACE">
      <w:pPr>
        <w:ind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1. 水落口、阴阳角、管道根部等易渗漏部位，先铺贴1层300mm宽的附加层卷材。</w:t>
      </w:r>
    </w:p>
    <w:p w14:paraId="39643514" w14:textId="77777777" w:rsidR="00CA1ACE" w:rsidRDefault="00CA1ACE" w:rsidP="00CA1ACE">
      <w:pPr>
        <w:ind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2. 附加层卷材采用满粘法施工，搭接宽度不小于100mm。</w:t>
      </w:r>
    </w:p>
    <w:p w14:paraId="54550CB1" w14:textId="77777777" w:rsidR="00CA1ACE" w:rsidRDefault="00CA1ACE" w:rsidP="00CA1ACE">
      <w:pPr>
        <w:pStyle w:val="3"/>
        <w:spacing w:before="0"/>
        <w:ind w:firstLineChars="200" w:firstLine="522"/>
        <w:rPr>
          <w:rFonts w:ascii="黑体" w:eastAsia="黑体" w:hAnsi="宋体" w:cs="黑体" w:hint="eastAsia"/>
          <w:sz w:val="26"/>
          <w:szCs w:val="26"/>
          <w:lang w:eastAsia="zh-CN"/>
        </w:rPr>
      </w:pPr>
      <w:r>
        <w:rPr>
          <w:rFonts w:ascii="黑体" w:eastAsia="黑体" w:hAnsi="宋体" w:cs="黑体"/>
          <w:sz w:val="26"/>
          <w:szCs w:val="26"/>
          <w:lang w:eastAsia="zh-CN"/>
        </w:rPr>
        <w:t>（</w:t>
      </w:r>
      <w:r>
        <w:rPr>
          <w:rFonts w:ascii="黑体" w:eastAsia="黑体" w:hAnsi="宋体" w:cs="黑体" w:hint="eastAsia"/>
          <w:sz w:val="26"/>
          <w:szCs w:val="26"/>
          <w:lang w:eastAsia="zh-CN"/>
        </w:rPr>
        <w:t>四</w:t>
      </w:r>
      <w:r>
        <w:rPr>
          <w:rFonts w:ascii="黑体" w:eastAsia="黑体" w:hAnsi="宋体" w:cs="黑体"/>
          <w:sz w:val="26"/>
          <w:szCs w:val="26"/>
          <w:lang w:eastAsia="zh-CN"/>
        </w:rPr>
        <w:t>）</w:t>
      </w:r>
      <w:proofErr w:type="gramStart"/>
      <w:r>
        <w:rPr>
          <w:rFonts w:ascii="黑体" w:eastAsia="黑体" w:hAnsi="宋体" w:cs="黑体"/>
          <w:sz w:val="26"/>
          <w:szCs w:val="26"/>
          <w:lang w:eastAsia="zh-CN"/>
        </w:rPr>
        <w:t>收头密封</w:t>
      </w:r>
      <w:proofErr w:type="gramEnd"/>
    </w:p>
    <w:p w14:paraId="5DD4C6A1" w14:textId="77777777" w:rsidR="00CA1ACE" w:rsidRDefault="00CA1ACE" w:rsidP="00CA1ACE">
      <w:pPr>
        <w:ind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 xml:space="preserve">1. </w:t>
      </w:r>
      <w:proofErr w:type="gramStart"/>
      <w:r>
        <w:rPr>
          <w:rFonts w:ascii="宋体" w:eastAsia="宋体" w:hAnsi="宋体" w:cs="宋体"/>
          <w:sz w:val="24"/>
          <w:szCs w:val="24"/>
          <w:lang w:eastAsia="zh-CN"/>
        </w:rPr>
        <w:t>卷材收头处</w:t>
      </w:r>
      <w:proofErr w:type="gramEnd"/>
      <w:r>
        <w:rPr>
          <w:rFonts w:ascii="宋体" w:eastAsia="宋体" w:hAnsi="宋体" w:cs="宋体"/>
          <w:sz w:val="24"/>
          <w:szCs w:val="24"/>
          <w:lang w:eastAsia="zh-CN"/>
        </w:rPr>
        <w:t>用金属压条固定，</w:t>
      </w:r>
      <w:proofErr w:type="gramStart"/>
      <w:r>
        <w:rPr>
          <w:rFonts w:ascii="宋体" w:eastAsia="宋体" w:hAnsi="宋体" w:cs="宋体"/>
          <w:sz w:val="24"/>
          <w:szCs w:val="24"/>
          <w:lang w:eastAsia="zh-CN"/>
        </w:rPr>
        <w:t>钉距不</w:t>
      </w:r>
      <w:proofErr w:type="gramEnd"/>
      <w:r>
        <w:rPr>
          <w:rFonts w:ascii="宋体" w:eastAsia="宋体" w:hAnsi="宋体" w:cs="宋体"/>
          <w:sz w:val="24"/>
          <w:szCs w:val="24"/>
          <w:lang w:eastAsia="zh-CN"/>
        </w:rPr>
        <w:t>大于500mm，然后用密封膏密封，宽度不小于10mm。</w:t>
      </w:r>
    </w:p>
    <w:p w14:paraId="46D4F0A5" w14:textId="77777777" w:rsidR="00CA1ACE" w:rsidRDefault="00CA1ACE" w:rsidP="00CA1ACE">
      <w:pPr>
        <w:ind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2. 女儿墙、山墙等部位的</w:t>
      </w:r>
      <w:proofErr w:type="gramStart"/>
      <w:r>
        <w:rPr>
          <w:rFonts w:ascii="宋体" w:eastAsia="宋体" w:hAnsi="宋体" w:cs="宋体"/>
          <w:sz w:val="24"/>
          <w:szCs w:val="24"/>
          <w:lang w:eastAsia="zh-CN"/>
        </w:rPr>
        <w:t>卷材收头翻</w:t>
      </w:r>
      <w:r>
        <w:rPr>
          <w:rFonts w:ascii="宋体" w:eastAsia="宋体" w:hAnsi="宋体" w:cs="宋体" w:hint="eastAsia"/>
          <w:sz w:val="24"/>
          <w:szCs w:val="24"/>
          <w:lang w:eastAsia="zh-CN"/>
        </w:rPr>
        <w:t>至</w:t>
      </w:r>
      <w:proofErr w:type="gramEnd"/>
      <w:r>
        <w:rPr>
          <w:rFonts w:ascii="宋体" w:eastAsia="宋体" w:hAnsi="宋体" w:cs="宋体" w:hint="eastAsia"/>
          <w:sz w:val="24"/>
          <w:szCs w:val="24"/>
          <w:lang w:eastAsia="zh-CN"/>
        </w:rPr>
        <w:t>外檐处</w:t>
      </w:r>
      <w:r>
        <w:rPr>
          <w:rFonts w:ascii="宋体" w:eastAsia="宋体" w:hAnsi="宋体" w:cs="宋体"/>
          <w:sz w:val="24"/>
          <w:szCs w:val="24"/>
          <w:lang w:eastAsia="zh-CN"/>
        </w:rPr>
        <w:t>，并用密封膏封严。</w:t>
      </w:r>
    </w:p>
    <w:p w14:paraId="7220C1D4" w14:textId="77777777" w:rsidR="00CA1ACE" w:rsidRDefault="00CA1ACE" w:rsidP="00CA1ACE">
      <w:pPr>
        <w:pStyle w:val="2"/>
        <w:spacing w:before="0"/>
        <w:ind w:firstLineChars="200" w:firstLine="562"/>
        <w:rPr>
          <w:rFonts w:ascii="黑体" w:hAnsi="宋体" w:cs="黑体" w:hint="eastAsia"/>
          <w:sz w:val="28"/>
          <w:szCs w:val="28"/>
        </w:rPr>
      </w:pPr>
      <w:proofErr w:type="spellStart"/>
      <w:r>
        <w:rPr>
          <w:rFonts w:ascii="黑体" w:eastAsia="黑体" w:hAnsi="宋体" w:cs="黑体"/>
          <w:sz w:val="28"/>
          <w:szCs w:val="28"/>
        </w:rPr>
        <w:t>六、质量标准</w:t>
      </w:r>
      <w:proofErr w:type="spellEnd"/>
    </w:p>
    <w:p w14:paraId="6DB8E4B0" w14:textId="77777777" w:rsidR="00CA1ACE" w:rsidRDefault="00CA1ACE" w:rsidP="00CA1ACE">
      <w:pPr>
        <w:widowControl w:val="0"/>
        <w:numPr>
          <w:ilvl w:val="0"/>
          <w:numId w:val="13"/>
        </w:numPr>
        <w:ind w:left="0"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基层表面平整度允许偏差5mm/2m，无空鼓、起砂现象。</w:t>
      </w:r>
    </w:p>
    <w:p w14:paraId="692A2BBF" w14:textId="77777777" w:rsidR="00CA1ACE" w:rsidRDefault="00CA1ACE" w:rsidP="00CA1ACE">
      <w:pPr>
        <w:widowControl w:val="0"/>
        <w:numPr>
          <w:ilvl w:val="0"/>
          <w:numId w:val="13"/>
        </w:numPr>
        <w:ind w:left="0"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卷材</w:t>
      </w:r>
      <w:proofErr w:type="gramStart"/>
      <w:r>
        <w:rPr>
          <w:rFonts w:ascii="宋体" w:eastAsia="宋体" w:hAnsi="宋体" w:cs="宋体"/>
          <w:sz w:val="24"/>
          <w:szCs w:val="24"/>
          <w:lang w:eastAsia="zh-CN"/>
        </w:rPr>
        <w:t>铺贴应平整</w:t>
      </w:r>
      <w:proofErr w:type="gramEnd"/>
      <w:r>
        <w:rPr>
          <w:rFonts w:ascii="宋体" w:eastAsia="宋体" w:hAnsi="宋体" w:cs="宋体"/>
          <w:sz w:val="24"/>
          <w:szCs w:val="24"/>
          <w:lang w:eastAsia="zh-CN"/>
        </w:rPr>
        <w:t>顺直，搭接宽度偏差±10mm，无皱折、鼓泡。</w:t>
      </w:r>
    </w:p>
    <w:p w14:paraId="11DD2950" w14:textId="77777777" w:rsidR="00CA1ACE" w:rsidRDefault="00CA1ACE" w:rsidP="00CA1ACE">
      <w:pPr>
        <w:widowControl w:val="0"/>
        <w:numPr>
          <w:ilvl w:val="0"/>
          <w:numId w:val="13"/>
        </w:numPr>
        <w:ind w:left="0" w:firstLineChars="200" w:firstLine="480"/>
        <w:rPr>
          <w:rFonts w:ascii="宋体" w:eastAsia="宋体" w:hAnsi="宋体" w:cs="宋体" w:hint="eastAsia"/>
          <w:sz w:val="24"/>
          <w:lang w:eastAsia="zh-CN"/>
        </w:rPr>
      </w:pPr>
      <w:r>
        <w:rPr>
          <w:rFonts w:ascii="宋体" w:eastAsia="宋体" w:hAnsi="宋体" w:cs="宋体"/>
          <w:sz w:val="24"/>
          <w:szCs w:val="24"/>
          <w:lang w:eastAsia="zh-CN"/>
        </w:rPr>
        <w:t>防水层不得有渗漏或积水现象（雨后或闭水试验检查）。</w:t>
      </w:r>
    </w:p>
    <w:p w14:paraId="6C869D41" w14:textId="416B3ADE" w:rsidR="00CA1ACE" w:rsidRPr="00CA1ACE" w:rsidRDefault="00CA1ACE" w:rsidP="00CA1ACE">
      <w:pPr>
        <w:widowControl w:val="0"/>
        <w:numPr>
          <w:ilvl w:val="0"/>
          <w:numId w:val="13"/>
        </w:numPr>
        <w:ind w:left="0" w:firstLineChars="200" w:firstLine="440"/>
        <w:rPr>
          <w:lang w:eastAsia="zh-CN"/>
        </w:rPr>
      </w:pPr>
      <w:r>
        <w:rPr>
          <w:rFonts w:hint="eastAsia"/>
          <w:noProof/>
        </w:rPr>
        <w:drawing>
          <wp:anchor distT="0" distB="0" distL="114300" distR="114300" simplePos="0" relativeHeight="251657216" behindDoc="0" locked="0" layoutInCell="1" allowOverlap="1" wp14:anchorId="708E09E3" wp14:editId="73CA8DE6">
            <wp:simplePos x="0" y="0"/>
            <wp:positionH relativeFrom="column">
              <wp:posOffset>-197332</wp:posOffset>
            </wp:positionH>
            <wp:positionV relativeFrom="paragraph">
              <wp:posOffset>827120</wp:posOffset>
            </wp:positionV>
            <wp:extent cx="5626735" cy="3783724"/>
            <wp:effectExtent l="0" t="0" r="0" b="7620"/>
            <wp:wrapNone/>
            <wp:docPr id="2" name="图片 2" descr="97d016e4c7dd491241354faab21f6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d016e4c7dd491241354faab21f686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735" cy="3783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/>
          <w:sz w:val="24"/>
          <w:szCs w:val="24"/>
          <w:lang w:eastAsia="zh-CN"/>
        </w:rPr>
        <w:t>节点部位密封严密，附加层粘贴牢固。</w:t>
      </w:r>
    </w:p>
    <w:p w14:paraId="55624F37" w14:textId="77777777" w:rsidR="00CA1ACE" w:rsidRPr="00CA1ACE" w:rsidRDefault="00CA1ACE" w:rsidP="00CA1ACE">
      <w:pPr>
        <w:rPr>
          <w:lang w:eastAsia="zh-CN"/>
        </w:rPr>
      </w:pPr>
    </w:p>
    <w:p w14:paraId="23132858" w14:textId="77777777" w:rsidR="00CA1ACE" w:rsidRPr="00CA1ACE" w:rsidRDefault="00CA1ACE" w:rsidP="00CA1ACE">
      <w:pPr>
        <w:rPr>
          <w:lang w:eastAsia="zh-CN"/>
        </w:rPr>
      </w:pPr>
    </w:p>
    <w:p w14:paraId="51AD0761" w14:textId="77777777" w:rsidR="00CA1ACE" w:rsidRPr="00CA1ACE" w:rsidRDefault="00CA1ACE" w:rsidP="00CA1ACE">
      <w:pPr>
        <w:rPr>
          <w:lang w:eastAsia="zh-CN"/>
        </w:rPr>
      </w:pPr>
    </w:p>
    <w:p w14:paraId="1D1642CD" w14:textId="77777777" w:rsidR="00CA1ACE" w:rsidRPr="00CA1ACE" w:rsidRDefault="00CA1ACE" w:rsidP="00CA1ACE">
      <w:pPr>
        <w:rPr>
          <w:lang w:eastAsia="zh-CN"/>
        </w:rPr>
      </w:pPr>
    </w:p>
    <w:p w14:paraId="723D4838" w14:textId="77777777" w:rsidR="00CA1ACE" w:rsidRPr="00CA1ACE" w:rsidRDefault="00CA1ACE" w:rsidP="00CA1ACE">
      <w:pPr>
        <w:rPr>
          <w:lang w:eastAsia="zh-CN"/>
        </w:rPr>
      </w:pPr>
    </w:p>
    <w:p w14:paraId="440DCAC0" w14:textId="77777777" w:rsidR="00CA1ACE" w:rsidRPr="00CA1ACE" w:rsidRDefault="00CA1ACE" w:rsidP="00CA1ACE">
      <w:pPr>
        <w:rPr>
          <w:lang w:eastAsia="zh-CN"/>
        </w:rPr>
      </w:pPr>
    </w:p>
    <w:p w14:paraId="771D0EB1" w14:textId="77777777" w:rsidR="00CA1ACE" w:rsidRPr="00CA1ACE" w:rsidRDefault="00CA1ACE" w:rsidP="00CA1ACE">
      <w:pPr>
        <w:rPr>
          <w:lang w:eastAsia="zh-CN"/>
        </w:rPr>
      </w:pPr>
    </w:p>
    <w:p w14:paraId="40D0BAAF" w14:textId="77777777" w:rsidR="00CA1ACE" w:rsidRPr="00CA1ACE" w:rsidRDefault="00CA1ACE" w:rsidP="00CA1ACE">
      <w:pPr>
        <w:rPr>
          <w:lang w:eastAsia="zh-CN"/>
        </w:rPr>
      </w:pPr>
    </w:p>
    <w:p w14:paraId="06ED5559" w14:textId="77777777" w:rsidR="00CA1ACE" w:rsidRPr="00CA1ACE" w:rsidRDefault="00CA1ACE" w:rsidP="00CA1ACE">
      <w:pPr>
        <w:rPr>
          <w:lang w:eastAsia="zh-CN"/>
        </w:rPr>
      </w:pPr>
    </w:p>
    <w:p w14:paraId="66741D53" w14:textId="77777777" w:rsidR="00CA1ACE" w:rsidRPr="00CA1ACE" w:rsidRDefault="00CA1ACE" w:rsidP="00CA1ACE">
      <w:pPr>
        <w:rPr>
          <w:lang w:eastAsia="zh-CN"/>
        </w:rPr>
      </w:pPr>
    </w:p>
    <w:p w14:paraId="026A44D6" w14:textId="77777777" w:rsidR="00CA1ACE" w:rsidRPr="00CA1ACE" w:rsidRDefault="00CA1ACE" w:rsidP="00CA1ACE">
      <w:pPr>
        <w:rPr>
          <w:lang w:eastAsia="zh-CN"/>
        </w:rPr>
      </w:pPr>
    </w:p>
    <w:p w14:paraId="35B005B7" w14:textId="77777777" w:rsidR="00CA1ACE" w:rsidRPr="00CA1ACE" w:rsidRDefault="00CA1ACE" w:rsidP="00CA1ACE">
      <w:pPr>
        <w:rPr>
          <w:lang w:eastAsia="zh-CN"/>
        </w:rPr>
      </w:pPr>
    </w:p>
    <w:p w14:paraId="4A11AA4E" w14:textId="77777777" w:rsidR="00CA1ACE" w:rsidRPr="00CA1ACE" w:rsidRDefault="00CA1ACE" w:rsidP="00CA1ACE">
      <w:pPr>
        <w:rPr>
          <w:lang w:eastAsia="zh-CN"/>
        </w:rPr>
      </w:pPr>
    </w:p>
    <w:p w14:paraId="1F393344" w14:textId="77777777" w:rsidR="00CA1ACE" w:rsidRPr="00CA1ACE" w:rsidRDefault="00CA1ACE" w:rsidP="00CA1ACE">
      <w:pPr>
        <w:rPr>
          <w:lang w:eastAsia="zh-CN"/>
        </w:rPr>
      </w:pPr>
    </w:p>
    <w:p w14:paraId="23D25520" w14:textId="77777777" w:rsidR="00CA1ACE" w:rsidRPr="00CA1ACE" w:rsidRDefault="00CA1ACE" w:rsidP="00CA1ACE">
      <w:pPr>
        <w:rPr>
          <w:lang w:eastAsia="zh-CN"/>
        </w:rPr>
      </w:pPr>
    </w:p>
    <w:p w14:paraId="619DE3E7" w14:textId="77777777" w:rsidR="00CA1ACE" w:rsidRPr="00CA1ACE" w:rsidRDefault="00CA1ACE" w:rsidP="00CA1ACE">
      <w:pPr>
        <w:rPr>
          <w:lang w:eastAsia="zh-CN"/>
        </w:rPr>
      </w:pPr>
    </w:p>
    <w:p w14:paraId="1C357C68" w14:textId="77777777" w:rsidR="00CA1ACE" w:rsidRPr="00CA1ACE" w:rsidRDefault="00CA1ACE" w:rsidP="00CA1ACE">
      <w:pPr>
        <w:rPr>
          <w:lang w:eastAsia="zh-CN"/>
        </w:rPr>
      </w:pPr>
    </w:p>
    <w:p w14:paraId="4F5B8F87" w14:textId="77777777" w:rsidR="00CA1ACE" w:rsidRPr="00CA1ACE" w:rsidRDefault="00CA1ACE" w:rsidP="00CA1ACE">
      <w:pPr>
        <w:rPr>
          <w:lang w:eastAsia="zh-CN"/>
        </w:rPr>
      </w:pPr>
    </w:p>
    <w:p w14:paraId="770EA15E" w14:textId="77777777" w:rsidR="00CA1ACE" w:rsidRPr="00CA1ACE" w:rsidRDefault="00CA1ACE" w:rsidP="00CA1ACE">
      <w:pPr>
        <w:rPr>
          <w:lang w:eastAsia="zh-CN"/>
        </w:rPr>
      </w:pPr>
    </w:p>
    <w:p w14:paraId="5C7DF8D2" w14:textId="77777777" w:rsidR="00CA1ACE" w:rsidRPr="00CA1ACE" w:rsidRDefault="00CA1ACE" w:rsidP="00CA1ACE">
      <w:pPr>
        <w:rPr>
          <w:lang w:eastAsia="zh-CN"/>
        </w:rPr>
      </w:pPr>
    </w:p>
    <w:p w14:paraId="393CB8C9" w14:textId="77777777" w:rsidR="00CA1ACE" w:rsidRPr="00CA1ACE" w:rsidRDefault="00CA1ACE" w:rsidP="00CA1ACE">
      <w:pPr>
        <w:rPr>
          <w:lang w:eastAsia="zh-CN"/>
        </w:rPr>
      </w:pPr>
    </w:p>
    <w:p w14:paraId="6577CC9A" w14:textId="77777777" w:rsidR="00CA1ACE" w:rsidRPr="00CA1ACE" w:rsidRDefault="00CA1ACE" w:rsidP="00CA1ACE">
      <w:pPr>
        <w:rPr>
          <w:lang w:eastAsia="zh-CN"/>
        </w:rPr>
      </w:pPr>
    </w:p>
    <w:p w14:paraId="218C2218" w14:textId="77777777" w:rsidR="00CA1ACE" w:rsidRDefault="00CA1ACE" w:rsidP="00CA1ACE">
      <w:pPr>
        <w:rPr>
          <w:rFonts w:ascii="宋体" w:eastAsia="宋体" w:hAnsi="宋体" w:cs="宋体" w:hint="eastAsia"/>
          <w:sz w:val="24"/>
          <w:szCs w:val="24"/>
          <w:lang w:eastAsia="zh-CN"/>
        </w:rPr>
      </w:pPr>
    </w:p>
    <w:p w14:paraId="0623756F" w14:textId="77777777" w:rsidR="00CA1ACE" w:rsidRDefault="00CA1ACE" w:rsidP="00CA1ACE">
      <w:pPr>
        <w:rPr>
          <w:rFonts w:ascii="宋体" w:eastAsia="宋体" w:hAnsi="宋体" w:cs="宋体" w:hint="eastAsia"/>
          <w:sz w:val="24"/>
          <w:szCs w:val="24"/>
          <w:lang w:eastAsia="zh-CN"/>
        </w:rPr>
      </w:pPr>
    </w:p>
    <w:p w14:paraId="19B1E7C2" w14:textId="5914CA80" w:rsidR="00CA1ACE" w:rsidRPr="00CA1ACE" w:rsidRDefault="00CA1ACE" w:rsidP="00CA1ACE">
      <w:pPr>
        <w:tabs>
          <w:tab w:val="left" w:pos="3699"/>
        </w:tabs>
        <w:rPr>
          <w:lang w:eastAsia="zh-CN"/>
        </w:rPr>
      </w:pPr>
      <w:r>
        <w:rPr>
          <w:lang w:eastAsia="zh-CN"/>
        </w:rPr>
        <w:tab/>
      </w:r>
    </w:p>
    <w:p w14:paraId="034BB37D" w14:textId="2D704508" w:rsidR="00CA1ACE" w:rsidRDefault="00CA1ACE" w:rsidP="00CA1ACE">
      <w:pPr>
        <w:spacing w:before="60" w:after="60" w:line="300" w:lineRule="auto"/>
        <w:jc w:val="center"/>
      </w:pPr>
      <w:r>
        <w:rPr>
          <w:noProof/>
        </w:rPr>
        <w:lastRenderedPageBreak/>
        <w:drawing>
          <wp:inline distT="0" distB="0" distL="114300" distR="114300" wp14:anchorId="5F9C1240" wp14:editId="017515A8">
            <wp:extent cx="5098415" cy="6797040"/>
            <wp:effectExtent l="0" t="0" r="6985" b="3810"/>
            <wp:docPr id="1" name="图片 1" descr="11de779561710ed07be0ace3980c9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de779561710ed07be0ace3980c9d3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8415" cy="679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00C72" w14:textId="77777777" w:rsidR="005C51B6" w:rsidRDefault="005C51B6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7419117B" w14:textId="77777777" w:rsidR="00CA1ACE" w:rsidRDefault="00CA1ACE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752C879C" w14:textId="77777777" w:rsidR="00CA1ACE" w:rsidRDefault="00CA1ACE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74CDBE86" w14:textId="77777777" w:rsidR="00CA1ACE" w:rsidRDefault="00CA1ACE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3C2BFF93" w14:textId="77777777" w:rsidR="00CA1ACE" w:rsidRDefault="00CA1ACE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1FE4A577" w14:textId="77777777" w:rsidR="00CA1ACE" w:rsidRDefault="00CA1ACE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71332182" w14:textId="77777777" w:rsidR="00CA1ACE" w:rsidRDefault="00CA1ACE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0723EBEB" w14:textId="77777777" w:rsidR="00CA1ACE" w:rsidRDefault="00CA1ACE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009AABFF" w14:textId="77777777" w:rsidR="000C7002" w:rsidRDefault="000C7002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4B825D9F" w14:textId="77777777" w:rsidR="000C7002" w:rsidRDefault="000C7002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524E78F5" w14:textId="4BD93001" w:rsidR="000C7002" w:rsidRPr="003E1807" w:rsidRDefault="004A2ED2" w:rsidP="00EF5A60">
      <w:pPr>
        <w:jc w:val="center"/>
        <w:rPr>
          <w:rFonts w:ascii="黑体" w:eastAsia="黑体" w:hAnsi="黑体" w:hint="eastAsia"/>
          <w:b/>
          <w:sz w:val="32"/>
          <w:szCs w:val="32"/>
          <w:lang w:eastAsia="zh-CN"/>
        </w:rPr>
      </w:pPr>
      <w:r w:rsidRPr="003E1807">
        <w:rPr>
          <w:rFonts w:ascii="黑体" w:eastAsia="黑体" w:hAnsi="黑体" w:hint="eastAsia"/>
          <w:b/>
          <w:sz w:val="32"/>
          <w:szCs w:val="32"/>
          <w:lang w:eastAsia="zh-CN"/>
        </w:rPr>
        <w:t>工程量</w:t>
      </w:r>
      <w:r w:rsidR="000C7002" w:rsidRPr="003E1807">
        <w:rPr>
          <w:rFonts w:ascii="黑体" w:eastAsia="黑体" w:hAnsi="黑体" w:hint="eastAsia"/>
          <w:b/>
          <w:sz w:val="32"/>
          <w:szCs w:val="32"/>
          <w:lang w:eastAsia="zh-CN"/>
        </w:rPr>
        <w:t>清单：</w:t>
      </w:r>
    </w:p>
    <w:p w14:paraId="42010FCF" w14:textId="77777777" w:rsidR="000C7002" w:rsidRDefault="000C7002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tbl>
      <w:tblPr>
        <w:tblW w:w="8597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598"/>
        <w:gridCol w:w="1716"/>
        <w:gridCol w:w="3205"/>
        <w:gridCol w:w="1275"/>
        <w:gridCol w:w="1563"/>
        <w:gridCol w:w="240"/>
      </w:tblGrid>
      <w:tr w:rsidR="000C7002" w:rsidRPr="000C7002" w14:paraId="6D3F9A0A" w14:textId="77777777" w:rsidTr="00941D34">
        <w:trPr>
          <w:gridAfter w:val="1"/>
          <w:wAfter w:w="240" w:type="dxa"/>
          <w:trHeight w:val="369"/>
        </w:trPr>
        <w:tc>
          <w:tcPr>
            <w:tcW w:w="5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63245" w14:textId="77777777" w:rsidR="000C7002" w:rsidRPr="000C7002" w:rsidRDefault="000C7002" w:rsidP="00BB6267">
            <w:pPr>
              <w:jc w:val="center"/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36E63" w14:textId="77777777" w:rsidR="000C7002" w:rsidRPr="000C7002" w:rsidRDefault="000C7002" w:rsidP="00BB6267">
            <w:pPr>
              <w:jc w:val="center"/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  <w:t>项目名称</w:t>
            </w:r>
          </w:p>
        </w:tc>
        <w:tc>
          <w:tcPr>
            <w:tcW w:w="320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EA655" w14:textId="77777777" w:rsidR="000C7002" w:rsidRPr="000C7002" w:rsidRDefault="000C7002" w:rsidP="00BB6267">
            <w:pPr>
              <w:jc w:val="center"/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  <w:t>项目特征描述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C09A" w14:textId="77777777" w:rsidR="000C7002" w:rsidRPr="000C7002" w:rsidRDefault="000C7002" w:rsidP="00BB6267">
            <w:pPr>
              <w:jc w:val="center"/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  <w:t>计量</w:t>
            </w:r>
            <w:r w:rsidRPr="000C7002"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  <w:br/>
              <w:t>单位</w:t>
            </w:r>
          </w:p>
        </w:tc>
        <w:tc>
          <w:tcPr>
            <w:tcW w:w="156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CB6DB" w14:textId="77777777" w:rsidR="000C7002" w:rsidRPr="000C7002" w:rsidRDefault="000C7002" w:rsidP="00941D34">
            <w:pPr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  <w:t>工程量</w:t>
            </w:r>
          </w:p>
        </w:tc>
      </w:tr>
      <w:tr w:rsidR="000C7002" w:rsidRPr="000C7002" w14:paraId="38B23513" w14:textId="77777777" w:rsidTr="00941D34">
        <w:trPr>
          <w:trHeight w:val="113"/>
        </w:trPr>
        <w:tc>
          <w:tcPr>
            <w:tcW w:w="59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57176" w14:textId="77777777" w:rsidR="000C7002" w:rsidRPr="000C7002" w:rsidRDefault="000C7002" w:rsidP="00BB6267">
            <w:pPr>
              <w:jc w:val="center"/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9136" w14:textId="77777777" w:rsidR="000C7002" w:rsidRPr="000C7002" w:rsidRDefault="000C7002" w:rsidP="00BB6267">
            <w:pPr>
              <w:jc w:val="center"/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32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59A2F" w14:textId="77777777" w:rsidR="000C7002" w:rsidRPr="000C7002" w:rsidRDefault="000C7002" w:rsidP="00BB6267">
            <w:pPr>
              <w:jc w:val="center"/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8E78C" w14:textId="77777777" w:rsidR="000C7002" w:rsidRPr="000C7002" w:rsidRDefault="000C7002" w:rsidP="00BB6267">
            <w:pPr>
              <w:jc w:val="center"/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15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7C40B" w14:textId="77777777" w:rsidR="000C7002" w:rsidRPr="000C7002" w:rsidRDefault="000C7002" w:rsidP="00941D34">
            <w:pPr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8C033" w14:textId="77777777" w:rsidR="000C7002" w:rsidRPr="000C7002" w:rsidRDefault="000C7002" w:rsidP="00AF03B5">
            <w:pPr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</w:p>
        </w:tc>
      </w:tr>
      <w:tr w:rsidR="000C7002" w:rsidRPr="000C7002" w14:paraId="63368ABA" w14:textId="77777777" w:rsidTr="00941D34">
        <w:trPr>
          <w:trHeight w:val="106"/>
        </w:trPr>
        <w:tc>
          <w:tcPr>
            <w:tcW w:w="59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FDDC" w14:textId="77777777" w:rsidR="000C7002" w:rsidRPr="000C7002" w:rsidRDefault="000C7002" w:rsidP="00BB6267">
            <w:pPr>
              <w:jc w:val="center"/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9A03C" w14:textId="77777777" w:rsidR="000C7002" w:rsidRPr="000C7002" w:rsidRDefault="000C7002" w:rsidP="00BB6267">
            <w:pPr>
              <w:jc w:val="center"/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320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50A4A" w14:textId="77777777" w:rsidR="000C7002" w:rsidRPr="000C7002" w:rsidRDefault="000C7002" w:rsidP="00BB6267">
            <w:pPr>
              <w:jc w:val="center"/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8B9AF" w14:textId="77777777" w:rsidR="000C7002" w:rsidRPr="000C7002" w:rsidRDefault="000C7002" w:rsidP="00BB6267">
            <w:pPr>
              <w:jc w:val="center"/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1563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851A0" w14:textId="77777777" w:rsidR="000C7002" w:rsidRPr="000C7002" w:rsidRDefault="000C7002" w:rsidP="00941D34">
            <w:pPr>
              <w:rPr>
                <w:rFonts w:ascii="黑体" w:eastAsia="黑体" w:hAnsi="黑体" w:cs="Arial" w:hint="eastAsia"/>
                <w:sz w:val="21"/>
                <w:szCs w:val="21"/>
                <w:lang w:eastAsia="zh-CN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06C46" w14:textId="77777777" w:rsidR="000C7002" w:rsidRPr="000C7002" w:rsidRDefault="000C7002" w:rsidP="00AF03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C7002" w:rsidRPr="000C7002" w14:paraId="17618BD6" w14:textId="77777777" w:rsidTr="00941D34">
        <w:trPr>
          <w:trHeight w:val="646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4DE7B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7F784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刚性层拆除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F4CD6" w14:textId="77777777" w:rsidR="000C7002" w:rsidRPr="000C7002" w:rsidRDefault="000C7002" w:rsidP="00C836F9">
            <w:pPr>
              <w:jc w:val="left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1、铲除清理原水泥地面起灰、起砂、起鼓地块</w:t>
            </w: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br/>
              <w:t>2、由投标人勘察现场综合考虑后自主报价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364F7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m2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52C8D" w14:textId="23D0A196" w:rsidR="000C7002" w:rsidRPr="000C7002" w:rsidRDefault="000C7002" w:rsidP="00941D34">
            <w:pPr>
              <w:ind w:rightChars="-1027" w:right="-2259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445.3</w:t>
            </w:r>
          </w:p>
        </w:tc>
        <w:tc>
          <w:tcPr>
            <w:tcW w:w="240" w:type="dxa"/>
            <w:vAlign w:val="center"/>
            <w:hideMark/>
          </w:tcPr>
          <w:p w14:paraId="636AE860" w14:textId="77777777" w:rsidR="000C7002" w:rsidRPr="000C7002" w:rsidRDefault="000C7002" w:rsidP="00AF03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C7002" w:rsidRPr="000C7002" w14:paraId="6235B51C" w14:textId="77777777" w:rsidTr="00941D34">
        <w:trPr>
          <w:trHeight w:val="969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E45DF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B272C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管道拆除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A8E70" w14:textId="77777777" w:rsidR="000C7002" w:rsidRPr="000C7002" w:rsidRDefault="000C7002" w:rsidP="00C836F9">
            <w:pPr>
              <w:jc w:val="left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1、屋面排气管拆除</w:t>
            </w: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br/>
              <w:t>2、以排气管为中心拆除附近直径30cm屋面层，深度20cm</w:t>
            </w: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br/>
              <w:t>3、由投标人勘察现场综合考虑后自主报价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73529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proofErr w:type="gramStart"/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F0A89" w14:textId="77777777" w:rsidR="000C7002" w:rsidRPr="000C7002" w:rsidRDefault="000C7002" w:rsidP="00941D34">
            <w:pP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78</w:t>
            </w:r>
          </w:p>
        </w:tc>
        <w:tc>
          <w:tcPr>
            <w:tcW w:w="240" w:type="dxa"/>
            <w:vAlign w:val="center"/>
            <w:hideMark/>
          </w:tcPr>
          <w:p w14:paraId="23F3FCCB" w14:textId="77777777" w:rsidR="000C7002" w:rsidRPr="000C7002" w:rsidRDefault="000C7002" w:rsidP="00AF03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C7002" w:rsidRPr="000C7002" w14:paraId="69C2F9EE" w14:textId="77777777" w:rsidTr="00941D34">
        <w:trPr>
          <w:trHeight w:val="430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1EA4F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6AB32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余方弃置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2767B" w14:textId="77777777" w:rsidR="000C7002" w:rsidRPr="000C7002" w:rsidRDefault="000C7002" w:rsidP="00C836F9">
            <w:pPr>
              <w:jc w:val="left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1、垃圾清运</w:t>
            </w: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br/>
              <w:t>2、由投标人勘察现场综合考虑后自主报价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813F1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m3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1D46C" w14:textId="77777777" w:rsidR="000C7002" w:rsidRPr="000C7002" w:rsidRDefault="000C7002" w:rsidP="00941D34">
            <w:pP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33.11</w:t>
            </w:r>
          </w:p>
        </w:tc>
        <w:tc>
          <w:tcPr>
            <w:tcW w:w="240" w:type="dxa"/>
            <w:vAlign w:val="center"/>
            <w:hideMark/>
          </w:tcPr>
          <w:p w14:paraId="357F2534" w14:textId="77777777" w:rsidR="000C7002" w:rsidRPr="000C7002" w:rsidRDefault="000C7002" w:rsidP="00AF03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C7002" w:rsidRPr="000C7002" w14:paraId="5401CEF5" w14:textId="77777777" w:rsidTr="00941D34">
        <w:trPr>
          <w:trHeight w:val="861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B0895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53642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屋面刚性层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F852D" w14:textId="77777777" w:rsidR="000C7002" w:rsidRPr="000C7002" w:rsidRDefault="000C7002" w:rsidP="00C836F9">
            <w:pPr>
              <w:jc w:val="left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1、将预制地面进行洒水渗透养护、现场搅拌水泥渗透剂,将拌有水泥固化剂涂料进行涂刷晾晒</w:t>
            </w: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br/>
              <w:t>2、30mm1:3水泥砂浆找平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4EB48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m2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3247D" w14:textId="77777777" w:rsidR="000C7002" w:rsidRPr="000C7002" w:rsidRDefault="000C7002" w:rsidP="00941D34">
            <w:pP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445.3</w:t>
            </w:r>
          </w:p>
        </w:tc>
        <w:tc>
          <w:tcPr>
            <w:tcW w:w="240" w:type="dxa"/>
            <w:vAlign w:val="center"/>
            <w:hideMark/>
          </w:tcPr>
          <w:p w14:paraId="657BA8A6" w14:textId="77777777" w:rsidR="000C7002" w:rsidRPr="000C7002" w:rsidRDefault="000C7002" w:rsidP="00AF03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C7002" w:rsidRPr="000C7002" w14:paraId="6BF7074A" w14:textId="77777777" w:rsidTr="00941D34">
        <w:trPr>
          <w:trHeight w:val="861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D60FF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083A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屋面卷材防水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B80FF" w14:textId="77777777" w:rsidR="000C7002" w:rsidRPr="000C7002" w:rsidRDefault="000C7002" w:rsidP="00C836F9">
            <w:pPr>
              <w:jc w:val="left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1、3mmSBS改性沥青防水卷材热熔满铺单层，四周沿墙上</w:t>
            </w:r>
            <w:proofErr w:type="gramStart"/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翻最高</w:t>
            </w:r>
            <w:proofErr w:type="gramEnd"/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完成面高度，根据现场实际完成高度予以计算</w:t>
            </w: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br/>
              <w:t>2、涂刷冷底子油一遍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08E01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m2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8E43" w14:textId="77777777" w:rsidR="000C7002" w:rsidRPr="000C7002" w:rsidRDefault="000C7002" w:rsidP="00941D34">
            <w:pP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4659.98</w:t>
            </w:r>
          </w:p>
        </w:tc>
        <w:tc>
          <w:tcPr>
            <w:tcW w:w="240" w:type="dxa"/>
            <w:vAlign w:val="center"/>
            <w:hideMark/>
          </w:tcPr>
          <w:p w14:paraId="5DD26845" w14:textId="77777777" w:rsidR="000C7002" w:rsidRPr="000C7002" w:rsidRDefault="000C7002" w:rsidP="00AF03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C7002" w:rsidRPr="000C7002" w14:paraId="6B313EDA" w14:textId="77777777" w:rsidTr="00941D34">
        <w:trPr>
          <w:trHeight w:val="1293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F951E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8AE2F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屋面排（透）气管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F3EE0" w14:textId="77777777" w:rsidR="000C7002" w:rsidRPr="000C7002" w:rsidRDefault="000C7002" w:rsidP="00C836F9">
            <w:pPr>
              <w:jc w:val="left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1、排（透）气管品种、规格：PVC75</w:t>
            </w: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br/>
              <w:t>2、埋管后用炉渣回填，顶部浇筑3厘米水泥砂浆保护层和原有屋面平齐。</w:t>
            </w: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br/>
              <w:t>3、含纵横连接，管道打孔等一切连接、安装、填埋等费用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C169A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proofErr w:type="gramStart"/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个</w:t>
            </w:r>
            <w:proofErr w:type="gramEnd"/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BFC1F" w14:textId="77777777" w:rsidR="000C7002" w:rsidRPr="000C7002" w:rsidRDefault="000C7002" w:rsidP="00941D34">
            <w:pP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78</w:t>
            </w:r>
          </w:p>
        </w:tc>
        <w:tc>
          <w:tcPr>
            <w:tcW w:w="240" w:type="dxa"/>
            <w:vAlign w:val="center"/>
            <w:hideMark/>
          </w:tcPr>
          <w:p w14:paraId="71D3F37F" w14:textId="77777777" w:rsidR="000C7002" w:rsidRPr="000C7002" w:rsidRDefault="000C7002" w:rsidP="00AF03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C7002" w:rsidRPr="000C7002" w14:paraId="21D5115F" w14:textId="77777777" w:rsidTr="008A1748">
        <w:trPr>
          <w:trHeight w:val="766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9F085" w14:textId="4312CC65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D03B1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垂直运输</w:t>
            </w: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3944A" w14:textId="77777777" w:rsidR="000C7002" w:rsidRPr="000C7002" w:rsidRDefault="000C7002" w:rsidP="00C836F9">
            <w:pPr>
              <w:jc w:val="left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1、垂直运输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C9F70" w14:textId="77777777" w:rsidR="000C7002" w:rsidRPr="000C7002" w:rsidRDefault="000C7002" w:rsidP="00BB6267">
            <w:pPr>
              <w:jc w:val="center"/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项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D939B" w14:textId="77777777" w:rsidR="000C7002" w:rsidRPr="000C7002" w:rsidRDefault="000C7002" w:rsidP="00941D34">
            <w:pP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</w:pPr>
            <w:r w:rsidRPr="000C7002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0" w:type="dxa"/>
            <w:vAlign w:val="center"/>
            <w:hideMark/>
          </w:tcPr>
          <w:p w14:paraId="38048E54" w14:textId="77777777" w:rsidR="000C7002" w:rsidRPr="000C7002" w:rsidRDefault="000C7002" w:rsidP="00AF03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4AEBA531" w14:textId="77777777" w:rsidR="000C7002" w:rsidRDefault="000C7002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55663878" w14:textId="77777777" w:rsidR="000C7002" w:rsidRDefault="000C7002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45539127" w14:textId="77777777" w:rsidR="008A1748" w:rsidRDefault="008A1748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089CCE01" w14:textId="77777777" w:rsidR="008A1748" w:rsidRDefault="008A1748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24E581C6" w14:textId="77777777" w:rsidR="00941D34" w:rsidRDefault="00941D34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6ED5C7BD" w14:textId="77777777" w:rsidR="00941D34" w:rsidRDefault="00941D34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7FDB01B3" w14:textId="77777777" w:rsidR="00941D34" w:rsidRDefault="00941D34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</w:p>
    <w:p w14:paraId="7865C41A" w14:textId="2775A8AC" w:rsidR="00AA11E6" w:rsidRPr="007D602D" w:rsidRDefault="00AA11E6" w:rsidP="00AA11E6">
      <w:pPr>
        <w:rPr>
          <w:rFonts w:ascii="黑体" w:eastAsia="黑体" w:hAnsi="黑体" w:hint="eastAsia"/>
          <w:b/>
          <w:sz w:val="24"/>
          <w:szCs w:val="24"/>
          <w:lang w:eastAsia="zh-CN"/>
        </w:rPr>
      </w:pPr>
      <w:r w:rsidRPr="007D602D">
        <w:rPr>
          <w:rFonts w:ascii="黑体" w:eastAsia="黑体" w:hAnsi="黑体" w:hint="eastAsia"/>
          <w:b/>
          <w:sz w:val="24"/>
          <w:szCs w:val="24"/>
          <w:lang w:eastAsia="zh-CN"/>
        </w:rPr>
        <w:lastRenderedPageBreak/>
        <w:t>附件1.</w:t>
      </w:r>
    </w:p>
    <w:p w14:paraId="7321111A" w14:textId="77777777" w:rsidR="00AA11E6" w:rsidRPr="007D602D" w:rsidRDefault="00AA11E6" w:rsidP="00AA11E6">
      <w:pPr>
        <w:jc w:val="center"/>
        <w:rPr>
          <w:rFonts w:ascii="黑体" w:eastAsia="黑体" w:hAnsi="黑体" w:hint="eastAsia"/>
          <w:b/>
          <w:sz w:val="44"/>
          <w:szCs w:val="44"/>
          <w:lang w:eastAsia="zh-CN"/>
        </w:rPr>
      </w:pPr>
      <w:r w:rsidRPr="007D602D">
        <w:rPr>
          <w:rFonts w:ascii="黑体" w:eastAsia="黑体" w:hAnsi="黑体" w:hint="eastAsia"/>
          <w:b/>
          <w:sz w:val="44"/>
          <w:szCs w:val="44"/>
          <w:lang w:eastAsia="zh-CN"/>
        </w:rPr>
        <w:t>报名确认函</w:t>
      </w:r>
    </w:p>
    <w:p w14:paraId="569A15CB" w14:textId="77777777" w:rsidR="00AA11E6" w:rsidRPr="007D602D" w:rsidRDefault="00AA11E6" w:rsidP="00AA11E6">
      <w:pPr>
        <w:spacing w:line="520" w:lineRule="exact"/>
        <w:rPr>
          <w:rFonts w:ascii="宋体" w:hAnsi="宋体" w:hint="eastAsia"/>
          <w:sz w:val="32"/>
          <w:szCs w:val="32"/>
          <w:lang w:eastAsia="zh-CN"/>
        </w:rPr>
      </w:pPr>
    </w:p>
    <w:p w14:paraId="7042F69E" w14:textId="77777777" w:rsidR="00AA11E6" w:rsidRPr="007D602D" w:rsidRDefault="00AA11E6" w:rsidP="00AA11E6">
      <w:pPr>
        <w:spacing w:line="58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徐州生物工程职业技术学院：</w:t>
      </w:r>
      <w:r w:rsidRPr="007D602D">
        <w:rPr>
          <w:rFonts w:ascii="宋体" w:hAnsi="宋体" w:hint="eastAsia"/>
          <w:sz w:val="32"/>
          <w:szCs w:val="32"/>
          <w:lang w:eastAsia="zh-CN"/>
        </w:rPr>
        <w:t xml:space="preserve"> </w:t>
      </w:r>
    </w:p>
    <w:p w14:paraId="53FBFE7D" w14:textId="609CD88B" w:rsidR="00AA11E6" w:rsidRPr="007D602D" w:rsidRDefault="00AA11E6" w:rsidP="00AA11E6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我单位自愿参与贵校将于</w:t>
      </w:r>
      <w:r w:rsidRPr="007D602D">
        <w:rPr>
          <w:rFonts w:ascii="宋体" w:hAnsi="宋体"/>
          <w:sz w:val="32"/>
          <w:szCs w:val="32"/>
          <w:u w:val="single"/>
          <w:lang w:eastAsia="zh-CN"/>
        </w:rPr>
        <w:t xml:space="preserve">  </w:t>
      </w:r>
      <w:r w:rsidR="00355056"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 </w:t>
      </w:r>
      <w:r w:rsidRPr="007D602D">
        <w:rPr>
          <w:rFonts w:ascii="宋体" w:hAnsi="宋体"/>
          <w:sz w:val="32"/>
          <w:szCs w:val="32"/>
          <w:u w:val="single"/>
          <w:lang w:eastAsia="zh-CN"/>
        </w:rPr>
        <w:t xml:space="preserve">  </w:t>
      </w:r>
      <w:r w:rsidRPr="007D602D">
        <w:rPr>
          <w:rFonts w:ascii="宋体" w:hAnsi="宋体" w:hint="eastAsia"/>
          <w:sz w:val="32"/>
          <w:szCs w:val="32"/>
          <w:lang w:eastAsia="zh-CN"/>
        </w:rPr>
        <w:t>年</w:t>
      </w:r>
      <w:r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</w:t>
      </w:r>
      <w:r w:rsidR="00355056"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 </w:t>
      </w:r>
      <w:r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</w:t>
      </w:r>
      <w:r w:rsidRPr="007D602D">
        <w:rPr>
          <w:rFonts w:ascii="宋体" w:hAnsi="宋体" w:hint="eastAsia"/>
          <w:sz w:val="32"/>
          <w:szCs w:val="32"/>
          <w:lang w:eastAsia="zh-CN"/>
        </w:rPr>
        <w:t>月</w:t>
      </w:r>
      <w:r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</w:t>
      </w:r>
      <w:r w:rsidR="00355056"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 </w:t>
      </w:r>
      <w:r w:rsidRPr="007D602D">
        <w:rPr>
          <w:rFonts w:ascii="宋体" w:hAnsi="宋体"/>
          <w:sz w:val="32"/>
          <w:szCs w:val="32"/>
          <w:u w:val="single"/>
          <w:lang w:eastAsia="zh-CN"/>
        </w:rPr>
        <w:t xml:space="preserve"> </w:t>
      </w:r>
      <w:r w:rsidRPr="007D602D">
        <w:rPr>
          <w:rFonts w:ascii="宋体" w:hAnsi="宋体" w:hint="eastAsia"/>
          <w:sz w:val="32"/>
          <w:szCs w:val="32"/>
          <w:lang w:eastAsia="zh-CN"/>
        </w:rPr>
        <w:t>日举行的</w:t>
      </w:r>
      <w:r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  </w:t>
      </w:r>
      <w:r w:rsidRPr="007D602D">
        <w:rPr>
          <w:rFonts w:ascii="宋体" w:hAnsi="宋体"/>
          <w:sz w:val="32"/>
          <w:szCs w:val="32"/>
          <w:u w:val="single"/>
          <w:lang w:eastAsia="zh-CN"/>
        </w:rPr>
        <w:t xml:space="preserve">  </w:t>
      </w:r>
      <w:r w:rsidRPr="007D602D">
        <w:rPr>
          <w:rFonts w:ascii="宋体" w:hAnsi="宋体" w:hint="eastAsia"/>
          <w:sz w:val="32"/>
          <w:szCs w:val="32"/>
          <w:u w:val="single"/>
          <w:lang w:eastAsia="zh-CN"/>
        </w:rPr>
        <w:t xml:space="preserve">  </w:t>
      </w:r>
      <w:r w:rsidRPr="007D602D">
        <w:rPr>
          <w:rFonts w:ascii="宋体" w:hAnsi="宋体" w:hint="eastAsia"/>
          <w:sz w:val="32"/>
          <w:szCs w:val="32"/>
          <w:lang w:eastAsia="zh-CN"/>
        </w:rPr>
        <w:t>采购项目，现发函确认并做出以下承诺：</w:t>
      </w:r>
    </w:p>
    <w:p w14:paraId="055EDB41" w14:textId="77777777" w:rsidR="00AA11E6" w:rsidRPr="007D602D" w:rsidRDefault="00AA11E6" w:rsidP="00AA11E6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1</w:t>
      </w:r>
      <w:r w:rsidRPr="007D602D">
        <w:rPr>
          <w:rFonts w:ascii="宋体" w:hAnsi="宋体" w:hint="eastAsia"/>
          <w:sz w:val="32"/>
          <w:szCs w:val="32"/>
          <w:lang w:eastAsia="zh-CN"/>
        </w:rPr>
        <w:t>、严格遵守国家法律法规及贵校关于招投标各项管理规定，如有违反，自愿接受相应处罚。</w:t>
      </w:r>
    </w:p>
    <w:p w14:paraId="230DF7ED" w14:textId="77777777" w:rsidR="00AA11E6" w:rsidRPr="007D602D" w:rsidRDefault="00AA11E6" w:rsidP="00AA11E6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2</w:t>
      </w:r>
      <w:r w:rsidRPr="007D602D">
        <w:rPr>
          <w:rFonts w:ascii="宋体" w:hAnsi="宋体" w:hint="eastAsia"/>
          <w:sz w:val="32"/>
          <w:szCs w:val="32"/>
          <w:lang w:eastAsia="zh-CN"/>
        </w:rPr>
        <w:t>、满足贵校对投标商（采购响应供应商）的各项要求。</w:t>
      </w:r>
    </w:p>
    <w:p w14:paraId="69ECF21F" w14:textId="77777777" w:rsidR="00AA11E6" w:rsidRPr="007D602D" w:rsidRDefault="00AA11E6" w:rsidP="00AA11E6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3</w:t>
      </w:r>
      <w:r w:rsidRPr="007D602D">
        <w:rPr>
          <w:rFonts w:ascii="宋体" w:hAnsi="宋体" w:hint="eastAsia"/>
          <w:sz w:val="32"/>
          <w:szCs w:val="32"/>
          <w:lang w:eastAsia="zh-CN"/>
        </w:rPr>
        <w:t>、在招标文件规定时间内及时交纳相关费用。</w:t>
      </w:r>
      <w:r w:rsidRPr="007D602D">
        <w:rPr>
          <w:rFonts w:ascii="宋体" w:hAnsi="宋体" w:hint="eastAsia"/>
          <w:sz w:val="32"/>
          <w:szCs w:val="32"/>
          <w:lang w:eastAsia="zh-CN"/>
        </w:rPr>
        <w:t xml:space="preserve"> </w:t>
      </w:r>
    </w:p>
    <w:p w14:paraId="421183DA" w14:textId="77777777" w:rsidR="00AA11E6" w:rsidRPr="007D602D" w:rsidRDefault="00AA11E6" w:rsidP="00AA11E6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4</w:t>
      </w:r>
      <w:r w:rsidRPr="007D602D">
        <w:rPr>
          <w:rFonts w:ascii="宋体" w:hAnsi="宋体" w:hint="eastAsia"/>
          <w:sz w:val="32"/>
          <w:szCs w:val="32"/>
          <w:lang w:eastAsia="zh-CN"/>
        </w:rPr>
        <w:t>、在招标文件规定的时间内，携带招标文件上要求的</w:t>
      </w:r>
      <w:r w:rsidRPr="007D602D">
        <w:rPr>
          <w:rFonts w:ascii="宋体" w:hAnsi="宋体" w:hint="eastAsia"/>
          <w:b/>
          <w:sz w:val="32"/>
          <w:szCs w:val="32"/>
          <w:lang w:eastAsia="zh-CN"/>
        </w:rPr>
        <w:t>资质证书原件</w:t>
      </w:r>
      <w:r w:rsidRPr="007D602D">
        <w:rPr>
          <w:rFonts w:ascii="宋体" w:hAnsi="宋体" w:hint="eastAsia"/>
          <w:sz w:val="32"/>
          <w:szCs w:val="32"/>
          <w:lang w:eastAsia="zh-CN"/>
        </w:rPr>
        <w:t>接受资质审查。</w:t>
      </w:r>
    </w:p>
    <w:p w14:paraId="34FC0DF3" w14:textId="77777777" w:rsidR="00AA11E6" w:rsidRPr="007D602D" w:rsidRDefault="00AA11E6" w:rsidP="00AA11E6">
      <w:pPr>
        <w:spacing w:line="580" w:lineRule="exact"/>
        <w:rPr>
          <w:rFonts w:ascii="宋体" w:hAnsi="宋体" w:hint="eastAsia"/>
          <w:sz w:val="32"/>
          <w:szCs w:val="32"/>
          <w:lang w:eastAsia="zh-CN"/>
        </w:rPr>
      </w:pPr>
    </w:p>
    <w:p w14:paraId="44AFEF41" w14:textId="77777777" w:rsidR="00AA11E6" w:rsidRPr="007D602D" w:rsidRDefault="00AA11E6" w:rsidP="00AA11E6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单位名称：</w:t>
      </w:r>
    </w:p>
    <w:p w14:paraId="2C7A717F" w14:textId="77777777" w:rsidR="00AA11E6" w:rsidRPr="007D602D" w:rsidRDefault="00AA11E6" w:rsidP="00AA11E6">
      <w:pPr>
        <w:spacing w:line="580" w:lineRule="exact"/>
        <w:ind w:firstLine="645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固定联系电话：</w:t>
      </w:r>
    </w:p>
    <w:p w14:paraId="7060E9A7" w14:textId="77777777" w:rsidR="00AA11E6" w:rsidRPr="007D602D" w:rsidRDefault="00AA11E6" w:rsidP="00AA11E6">
      <w:pPr>
        <w:spacing w:line="580" w:lineRule="exact"/>
        <w:ind w:firstLine="645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法人：</w:t>
      </w:r>
    </w:p>
    <w:p w14:paraId="50F0A7AC" w14:textId="77777777" w:rsidR="00AA11E6" w:rsidRPr="007D602D" w:rsidRDefault="00AA11E6" w:rsidP="00AA11E6">
      <w:pPr>
        <w:spacing w:line="58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　　授权代表：</w:t>
      </w:r>
    </w:p>
    <w:p w14:paraId="3B5D6300" w14:textId="77777777" w:rsidR="00AA11E6" w:rsidRPr="007D602D" w:rsidRDefault="00AA11E6" w:rsidP="00AA11E6">
      <w:pPr>
        <w:spacing w:line="580" w:lineRule="exact"/>
        <w:ind w:firstLine="645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移动联系电话：</w:t>
      </w:r>
    </w:p>
    <w:p w14:paraId="08ABD7F6" w14:textId="77777777" w:rsidR="00AA11E6" w:rsidRPr="007D602D" w:rsidRDefault="00AA11E6" w:rsidP="00AA11E6">
      <w:pPr>
        <w:spacing w:line="580" w:lineRule="exact"/>
        <w:ind w:firstLine="645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电子邮箱：</w:t>
      </w:r>
    </w:p>
    <w:p w14:paraId="4388AD7E" w14:textId="77777777" w:rsidR="00AA11E6" w:rsidRPr="007D602D" w:rsidRDefault="00AA11E6" w:rsidP="00AA11E6">
      <w:pPr>
        <w:spacing w:line="580" w:lineRule="exact"/>
        <w:ind w:left="4160" w:hangingChars="1300" w:hanging="416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　　　　　　　　　　　　　　　</w:t>
      </w:r>
    </w:p>
    <w:p w14:paraId="6D748C4B" w14:textId="77777777" w:rsidR="00AA11E6" w:rsidRPr="007D602D" w:rsidRDefault="00AA11E6" w:rsidP="00AA11E6">
      <w:pPr>
        <w:spacing w:line="580" w:lineRule="exact"/>
        <w:ind w:left="4160" w:hangingChars="1300" w:hanging="4160"/>
        <w:jc w:val="righ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＿＿＿＿＿＿＿（单位公章）</w:t>
      </w:r>
    </w:p>
    <w:p w14:paraId="2B370B10" w14:textId="77777777" w:rsidR="00AA11E6" w:rsidRPr="007D602D" w:rsidRDefault="00AA11E6" w:rsidP="00AA11E6">
      <w:pPr>
        <w:spacing w:line="580" w:lineRule="exact"/>
        <w:ind w:left="5280" w:hangingChars="1650" w:hanging="528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　　　　　　　　　　　　　　　　　</w:t>
      </w:r>
      <w:r w:rsidRPr="007D602D">
        <w:rPr>
          <w:rFonts w:ascii="宋体" w:hAnsi="宋体" w:hint="eastAsia"/>
          <w:sz w:val="32"/>
          <w:szCs w:val="32"/>
          <w:lang w:eastAsia="zh-CN"/>
        </w:rPr>
        <w:t xml:space="preserve">  </w:t>
      </w:r>
      <w:r w:rsidRPr="007D602D">
        <w:rPr>
          <w:rFonts w:ascii="宋体" w:hAnsi="宋体" w:hint="eastAsia"/>
          <w:sz w:val="32"/>
          <w:szCs w:val="32"/>
          <w:lang w:eastAsia="zh-CN"/>
        </w:rPr>
        <w:t>年　　月　　日</w:t>
      </w:r>
    </w:p>
    <w:p w14:paraId="79B03B5A" w14:textId="77777777" w:rsidR="00AA11E6" w:rsidRPr="007D602D" w:rsidRDefault="00AA11E6" w:rsidP="00AA11E6">
      <w:pPr>
        <w:tabs>
          <w:tab w:val="left" w:pos="1701"/>
        </w:tabs>
        <w:spacing w:line="360" w:lineRule="auto"/>
        <w:ind w:firstLineChars="1215" w:firstLine="3402"/>
        <w:jc w:val="center"/>
        <w:rPr>
          <w:rFonts w:ascii="仿宋" w:eastAsia="仿宋" w:hAnsi="仿宋" w:cs="宋体" w:hint="eastAsia"/>
          <w:sz w:val="28"/>
          <w:szCs w:val="28"/>
          <w:lang w:eastAsia="zh-CN"/>
        </w:rPr>
      </w:pPr>
    </w:p>
    <w:p w14:paraId="0CF5D5F6" w14:textId="77777777" w:rsidR="00AA11E6" w:rsidRPr="007D602D" w:rsidRDefault="00AA11E6" w:rsidP="00AA11E6">
      <w:pPr>
        <w:autoSpaceDE w:val="0"/>
        <w:autoSpaceDN w:val="0"/>
        <w:adjustRightInd w:val="0"/>
        <w:spacing w:line="640" w:lineRule="exact"/>
        <w:ind w:firstLine="280"/>
        <w:jc w:val="left"/>
        <w:rPr>
          <w:rFonts w:ascii="黑体" w:eastAsia="黑体" w:hAnsi="黑体" w:hint="eastAsia"/>
          <w:b/>
          <w:sz w:val="24"/>
          <w:szCs w:val="24"/>
          <w:lang w:eastAsia="zh-CN"/>
        </w:rPr>
      </w:pPr>
      <w:r w:rsidRPr="007D602D">
        <w:rPr>
          <w:rFonts w:ascii="黑体" w:eastAsia="黑体" w:hAnsi="黑体" w:hint="eastAsia"/>
          <w:b/>
          <w:sz w:val="24"/>
          <w:szCs w:val="24"/>
          <w:lang w:eastAsia="zh-CN"/>
        </w:rPr>
        <w:lastRenderedPageBreak/>
        <w:t>附件2.</w:t>
      </w:r>
    </w:p>
    <w:p w14:paraId="4E1DE3C2" w14:textId="77777777" w:rsidR="00AA11E6" w:rsidRPr="007D602D" w:rsidRDefault="00AA11E6" w:rsidP="00AA11E6">
      <w:pPr>
        <w:autoSpaceDE w:val="0"/>
        <w:autoSpaceDN w:val="0"/>
        <w:adjustRightInd w:val="0"/>
        <w:spacing w:line="640" w:lineRule="exact"/>
        <w:ind w:firstLine="280"/>
        <w:jc w:val="left"/>
        <w:rPr>
          <w:rFonts w:ascii="宋体" w:hAnsi="宋体" w:cs="宋体" w:hint="eastAsia"/>
          <w:b/>
          <w:bCs/>
          <w:spacing w:val="30"/>
          <w:sz w:val="40"/>
          <w:szCs w:val="40"/>
          <w:lang w:eastAsia="zh-CN"/>
        </w:rPr>
      </w:pPr>
    </w:p>
    <w:p w14:paraId="6BB75574" w14:textId="77777777" w:rsidR="00AA11E6" w:rsidRPr="007D602D" w:rsidRDefault="00AA11E6" w:rsidP="00AA11E6">
      <w:pPr>
        <w:autoSpaceDE w:val="0"/>
        <w:autoSpaceDN w:val="0"/>
        <w:adjustRightInd w:val="0"/>
        <w:spacing w:line="640" w:lineRule="exact"/>
        <w:ind w:firstLine="280"/>
        <w:jc w:val="center"/>
        <w:rPr>
          <w:rFonts w:ascii="宋体" w:hAnsi="宋体" w:cs="宋体" w:hint="eastAsia"/>
          <w:b/>
          <w:bCs/>
          <w:spacing w:val="30"/>
          <w:sz w:val="36"/>
          <w:szCs w:val="36"/>
          <w:lang w:eastAsia="zh-CN"/>
        </w:rPr>
      </w:pPr>
      <w:r w:rsidRPr="007D602D">
        <w:rPr>
          <w:rFonts w:ascii="宋体" w:hAnsi="宋体" w:cs="宋体"/>
          <w:b/>
          <w:bCs/>
          <w:spacing w:val="30"/>
          <w:sz w:val="36"/>
          <w:szCs w:val="36"/>
          <w:lang w:eastAsia="zh-CN"/>
        </w:rPr>
        <w:t>法人</w:t>
      </w:r>
      <w:r w:rsidRPr="007D602D">
        <w:rPr>
          <w:rFonts w:ascii="宋体" w:hAnsi="宋体" w:cs="宋体" w:hint="eastAsia"/>
          <w:b/>
          <w:bCs/>
          <w:spacing w:val="30"/>
          <w:sz w:val="36"/>
          <w:szCs w:val="36"/>
          <w:lang w:eastAsia="zh-CN"/>
        </w:rPr>
        <w:t>或负责人有效身份</w:t>
      </w:r>
      <w:r w:rsidRPr="007D602D">
        <w:rPr>
          <w:rFonts w:ascii="宋体" w:hAnsi="宋体" w:cs="宋体"/>
          <w:b/>
          <w:bCs/>
          <w:spacing w:val="30"/>
          <w:sz w:val="36"/>
          <w:szCs w:val="36"/>
          <w:lang w:eastAsia="zh-CN"/>
        </w:rPr>
        <w:t>证明（</w:t>
      </w:r>
      <w:r w:rsidRPr="007D602D">
        <w:rPr>
          <w:rFonts w:ascii="宋体" w:hAnsi="宋体" w:cs="宋体" w:hint="eastAsia"/>
          <w:b/>
          <w:bCs/>
          <w:spacing w:val="30"/>
          <w:sz w:val="36"/>
          <w:szCs w:val="36"/>
          <w:lang w:eastAsia="zh-CN"/>
        </w:rPr>
        <w:t>固定格式）</w:t>
      </w:r>
    </w:p>
    <w:p w14:paraId="73562405" w14:textId="77777777" w:rsidR="00AA11E6" w:rsidRPr="007D602D" w:rsidRDefault="00AA11E6" w:rsidP="00AA11E6">
      <w:pPr>
        <w:spacing w:line="520" w:lineRule="exact"/>
        <w:rPr>
          <w:rFonts w:ascii="宋体" w:hAnsi="宋体" w:hint="eastAsia"/>
          <w:bCs/>
          <w:sz w:val="28"/>
          <w:szCs w:val="28"/>
          <w:lang w:eastAsia="zh-CN"/>
        </w:rPr>
      </w:pPr>
    </w:p>
    <w:p w14:paraId="4AB0CEC6" w14:textId="77777777" w:rsidR="00AA11E6" w:rsidRPr="007D602D" w:rsidRDefault="00AA11E6" w:rsidP="00AA11E6">
      <w:pPr>
        <w:spacing w:line="520" w:lineRule="exact"/>
        <w:rPr>
          <w:szCs w:val="21"/>
          <w:lang w:val="zh-CN" w:eastAsia="zh-CN"/>
        </w:rPr>
      </w:pPr>
      <w:r w:rsidRPr="007D602D">
        <w:rPr>
          <w:rFonts w:ascii="宋体" w:hAnsi="宋体"/>
          <w:bCs/>
          <w:sz w:val="28"/>
          <w:szCs w:val="28"/>
          <w:lang w:eastAsia="zh-CN"/>
        </w:rPr>
        <w:t>致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徐州生物工程职业技术学院</w:t>
      </w:r>
      <w:r w:rsidRPr="007D602D">
        <w:rPr>
          <w:rFonts w:ascii="宋体" w:hAnsi="宋体"/>
          <w:bCs/>
          <w:sz w:val="28"/>
          <w:szCs w:val="28"/>
          <w:lang w:eastAsia="zh-CN"/>
        </w:rPr>
        <w:t>国资处：</w:t>
      </w:r>
    </w:p>
    <w:p w14:paraId="7BF95E9D" w14:textId="77777777" w:rsidR="00AA11E6" w:rsidRPr="007D602D" w:rsidRDefault="00AA11E6" w:rsidP="00AA11E6">
      <w:pPr>
        <w:spacing w:line="520" w:lineRule="exact"/>
        <w:ind w:firstLineChars="200" w:firstLine="560"/>
        <w:rPr>
          <w:rFonts w:ascii="宋体" w:hAnsi="宋体" w:hint="eastAsia"/>
          <w:bCs/>
          <w:sz w:val="28"/>
          <w:szCs w:val="28"/>
          <w:lang w:eastAsia="zh-CN"/>
        </w:rPr>
      </w:pPr>
      <w:r w:rsidRPr="007D602D">
        <w:rPr>
          <w:rFonts w:ascii="宋体" w:hAnsi="宋体" w:hint="eastAsia"/>
          <w:bCs/>
          <w:sz w:val="28"/>
          <w:szCs w:val="28"/>
          <w:lang w:eastAsia="zh-CN"/>
        </w:rPr>
        <w:t>我单位</w:t>
      </w:r>
      <w:r w:rsidRPr="007D602D">
        <w:rPr>
          <w:rFonts w:ascii="宋体" w:hAnsi="宋体"/>
          <w:bCs/>
          <w:sz w:val="28"/>
          <w:szCs w:val="28"/>
          <w:lang w:eastAsia="zh-CN"/>
        </w:rPr>
        <w:t>法人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（或负责人）合法有效身份证复印件如下</w:t>
      </w:r>
      <w:r w:rsidRPr="007D602D">
        <w:rPr>
          <w:rFonts w:ascii="宋体" w:hAnsi="宋体"/>
          <w:bCs/>
          <w:sz w:val="28"/>
          <w:szCs w:val="28"/>
          <w:lang w:eastAsia="zh-CN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7D602D" w:rsidRPr="007D602D" w14:paraId="6E70D627" w14:textId="77777777" w:rsidTr="00721B4C">
        <w:trPr>
          <w:trHeight w:val="4306"/>
        </w:trPr>
        <w:tc>
          <w:tcPr>
            <w:tcW w:w="8522" w:type="dxa"/>
          </w:tcPr>
          <w:p w14:paraId="28AFA153" w14:textId="77777777" w:rsidR="00AA11E6" w:rsidRPr="007D602D" w:rsidRDefault="00AA11E6" w:rsidP="00B518D8">
            <w:pPr>
              <w:spacing w:line="520" w:lineRule="exact"/>
              <w:ind w:firstLineChars="196" w:firstLine="549"/>
              <w:rPr>
                <w:rFonts w:ascii="宋体" w:eastAsia="Times New Roman" w:hAnsi="宋体"/>
                <w:bCs/>
                <w:sz w:val="28"/>
                <w:szCs w:val="28"/>
                <w:lang w:eastAsia="zh-CN"/>
              </w:rPr>
            </w:pPr>
            <w:r w:rsidRPr="007D602D">
              <w:rPr>
                <w:rFonts w:ascii="宋体" w:hAnsi="宋体" w:hint="eastAsia"/>
                <w:bCs/>
                <w:sz w:val="28"/>
                <w:szCs w:val="28"/>
                <w:lang w:eastAsia="zh-CN"/>
              </w:rPr>
              <w:t>粘贴身份证复印件，反、正两面。</w:t>
            </w:r>
          </w:p>
          <w:p w14:paraId="74CCC364" w14:textId="77777777" w:rsidR="00AA11E6" w:rsidRPr="007D602D" w:rsidRDefault="00AA11E6" w:rsidP="00B518D8">
            <w:pPr>
              <w:spacing w:line="520" w:lineRule="exact"/>
              <w:rPr>
                <w:rFonts w:ascii="宋体" w:hAnsi="宋体" w:hint="eastAsia"/>
                <w:bCs/>
                <w:sz w:val="28"/>
                <w:szCs w:val="28"/>
                <w:lang w:eastAsia="zh-CN"/>
              </w:rPr>
            </w:pPr>
          </w:p>
        </w:tc>
      </w:tr>
    </w:tbl>
    <w:p w14:paraId="79D475B3" w14:textId="77777777" w:rsidR="00AA11E6" w:rsidRPr="007D602D" w:rsidRDefault="00AA11E6" w:rsidP="00AA11E6">
      <w:pPr>
        <w:spacing w:line="520" w:lineRule="exact"/>
        <w:ind w:firstLineChars="196" w:firstLine="549"/>
        <w:rPr>
          <w:rFonts w:ascii="宋体" w:hAnsi="宋体" w:hint="eastAsia"/>
          <w:bCs/>
          <w:sz w:val="28"/>
          <w:szCs w:val="28"/>
          <w:lang w:eastAsia="zh-CN"/>
        </w:rPr>
      </w:pPr>
    </w:p>
    <w:p w14:paraId="66B444A4" w14:textId="77777777" w:rsidR="00AA11E6" w:rsidRPr="007D602D" w:rsidRDefault="00AA11E6" w:rsidP="00AA11E6">
      <w:pPr>
        <w:spacing w:line="520" w:lineRule="exact"/>
        <w:rPr>
          <w:rFonts w:ascii="宋体" w:hAnsi="宋体" w:hint="eastAsia"/>
          <w:bCs/>
          <w:sz w:val="28"/>
          <w:szCs w:val="28"/>
          <w:lang w:eastAsia="zh-CN"/>
        </w:rPr>
      </w:pPr>
      <w:r w:rsidRPr="007D602D">
        <w:rPr>
          <w:rFonts w:ascii="宋体" w:hAnsi="宋体"/>
          <w:bCs/>
          <w:sz w:val="28"/>
          <w:szCs w:val="28"/>
          <w:lang w:eastAsia="zh-CN"/>
        </w:rPr>
        <w:t>法人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或负责人（</w:t>
      </w:r>
      <w:r w:rsidRPr="007D602D">
        <w:rPr>
          <w:rFonts w:ascii="宋体" w:hAnsi="宋体" w:hint="eastAsia"/>
          <w:b/>
          <w:bCs/>
          <w:sz w:val="28"/>
          <w:szCs w:val="28"/>
          <w:lang w:eastAsia="zh-CN"/>
        </w:rPr>
        <w:t>必须本人签字或加盖私章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）</w:t>
      </w:r>
      <w:r w:rsidRPr="007D602D">
        <w:rPr>
          <w:rFonts w:ascii="宋体" w:hAnsi="宋体"/>
          <w:bCs/>
          <w:sz w:val="28"/>
          <w:szCs w:val="28"/>
          <w:lang w:eastAsia="zh-CN"/>
        </w:rPr>
        <w:t>：</w:t>
      </w:r>
    </w:p>
    <w:p w14:paraId="2CBA4815" w14:textId="77777777" w:rsidR="00AA11E6" w:rsidRPr="007D602D" w:rsidRDefault="00AA11E6" w:rsidP="00AA11E6">
      <w:pPr>
        <w:spacing w:line="520" w:lineRule="exact"/>
        <w:rPr>
          <w:rFonts w:ascii="宋体" w:hAnsi="宋体" w:hint="eastAsia"/>
          <w:bCs/>
          <w:sz w:val="28"/>
          <w:szCs w:val="28"/>
          <w:lang w:eastAsia="zh-CN"/>
        </w:rPr>
      </w:pPr>
      <w:r w:rsidRPr="007D602D">
        <w:rPr>
          <w:rFonts w:ascii="宋体" w:hAnsi="宋体"/>
          <w:bCs/>
          <w:sz w:val="28"/>
          <w:szCs w:val="28"/>
          <w:lang w:eastAsia="zh-CN"/>
        </w:rPr>
        <w:t>联系方式：</w:t>
      </w:r>
    </w:p>
    <w:p w14:paraId="016C14D1" w14:textId="77777777" w:rsidR="00AA11E6" w:rsidRPr="007D602D" w:rsidRDefault="00AA11E6" w:rsidP="00AA11E6">
      <w:pPr>
        <w:spacing w:line="520" w:lineRule="exact"/>
        <w:ind w:firstLineChars="196" w:firstLine="549"/>
        <w:rPr>
          <w:rFonts w:ascii="宋体" w:hAnsi="宋体" w:hint="eastAsia"/>
          <w:bCs/>
          <w:sz w:val="28"/>
          <w:szCs w:val="28"/>
          <w:lang w:eastAsia="zh-CN"/>
        </w:rPr>
      </w:pPr>
    </w:p>
    <w:p w14:paraId="2A673878" w14:textId="77777777" w:rsidR="00AA11E6" w:rsidRPr="007D602D" w:rsidRDefault="00AA11E6" w:rsidP="00AA11E6">
      <w:pPr>
        <w:spacing w:line="520" w:lineRule="exact"/>
        <w:ind w:firstLineChars="196" w:firstLine="549"/>
        <w:rPr>
          <w:rFonts w:ascii="宋体" w:hAnsi="宋体" w:hint="eastAsia"/>
          <w:bCs/>
          <w:sz w:val="28"/>
          <w:szCs w:val="28"/>
          <w:lang w:eastAsia="zh-CN"/>
        </w:rPr>
      </w:pPr>
      <w:r w:rsidRPr="007D602D">
        <w:rPr>
          <w:rFonts w:ascii="宋体" w:hAnsi="宋体"/>
          <w:bCs/>
          <w:sz w:val="28"/>
          <w:szCs w:val="28"/>
          <w:lang w:eastAsia="zh-CN"/>
        </w:rPr>
        <w:t xml:space="preserve">                 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 xml:space="preserve">             </w:t>
      </w:r>
      <w:r w:rsidRPr="007D602D">
        <w:rPr>
          <w:rFonts w:ascii="宋体" w:hAnsi="宋体"/>
          <w:bCs/>
          <w:sz w:val="28"/>
          <w:szCs w:val="28"/>
          <w:lang w:eastAsia="zh-CN"/>
        </w:rPr>
        <w:t>投标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人单位公章（鲜章）</w:t>
      </w:r>
    </w:p>
    <w:p w14:paraId="54EE2351" w14:textId="77777777" w:rsidR="00AA11E6" w:rsidRPr="007D602D" w:rsidRDefault="00AA11E6" w:rsidP="00AA11E6">
      <w:pPr>
        <w:spacing w:line="520" w:lineRule="exact"/>
        <w:ind w:firstLineChars="196" w:firstLine="549"/>
        <w:rPr>
          <w:rFonts w:ascii="宋体" w:hAnsi="宋体" w:hint="eastAsia"/>
          <w:bCs/>
          <w:sz w:val="28"/>
          <w:szCs w:val="28"/>
          <w:lang w:eastAsia="zh-CN"/>
        </w:rPr>
      </w:pPr>
      <w:r w:rsidRPr="007D602D">
        <w:rPr>
          <w:rFonts w:ascii="宋体" w:hAnsi="宋体"/>
          <w:bCs/>
          <w:sz w:val="28"/>
          <w:szCs w:val="28"/>
          <w:lang w:eastAsia="zh-CN"/>
        </w:rPr>
        <w:t xml:space="preserve">                     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 xml:space="preserve">             </w:t>
      </w:r>
      <w:r w:rsidRPr="007D602D">
        <w:rPr>
          <w:rFonts w:ascii="宋体" w:hAnsi="宋体"/>
          <w:bCs/>
          <w:sz w:val="28"/>
          <w:szCs w:val="28"/>
          <w:lang w:eastAsia="zh-CN"/>
        </w:rPr>
        <w:t>年</w:t>
      </w:r>
      <w:r w:rsidRPr="007D602D">
        <w:rPr>
          <w:rFonts w:ascii="宋体" w:hAnsi="宋体"/>
          <w:bCs/>
          <w:sz w:val="28"/>
          <w:szCs w:val="28"/>
          <w:lang w:eastAsia="zh-CN"/>
        </w:rPr>
        <w:t xml:space="preserve">  </w:t>
      </w:r>
      <w:r w:rsidRPr="007D602D">
        <w:rPr>
          <w:rFonts w:ascii="宋体" w:hAnsi="宋体"/>
          <w:bCs/>
          <w:sz w:val="28"/>
          <w:szCs w:val="28"/>
          <w:lang w:eastAsia="zh-CN"/>
        </w:rPr>
        <w:t>月</w:t>
      </w:r>
      <w:r w:rsidRPr="007D602D">
        <w:rPr>
          <w:rFonts w:ascii="宋体" w:hAnsi="宋体"/>
          <w:bCs/>
          <w:sz w:val="28"/>
          <w:szCs w:val="28"/>
          <w:lang w:eastAsia="zh-CN"/>
        </w:rPr>
        <w:t xml:space="preserve">  </w:t>
      </w:r>
      <w:r w:rsidRPr="007D602D">
        <w:rPr>
          <w:rFonts w:ascii="宋体" w:hAnsi="宋体"/>
          <w:bCs/>
          <w:sz w:val="28"/>
          <w:szCs w:val="28"/>
          <w:lang w:eastAsia="zh-CN"/>
        </w:rPr>
        <w:t>日</w:t>
      </w:r>
    </w:p>
    <w:p w14:paraId="4ECDC9F5" w14:textId="77777777" w:rsidR="00AA11E6" w:rsidRPr="007D602D" w:rsidRDefault="00AA11E6" w:rsidP="00AA11E6">
      <w:pPr>
        <w:spacing w:line="440" w:lineRule="exact"/>
        <w:ind w:firstLineChars="196" w:firstLine="549"/>
        <w:rPr>
          <w:rFonts w:ascii="宋体" w:hAnsi="宋体" w:hint="eastAsia"/>
          <w:bCs/>
          <w:sz w:val="28"/>
          <w:szCs w:val="28"/>
          <w:lang w:eastAsia="zh-CN"/>
        </w:rPr>
      </w:pPr>
    </w:p>
    <w:p w14:paraId="47C990F9" w14:textId="77777777" w:rsidR="00AA11E6" w:rsidRPr="007D602D" w:rsidRDefault="00AA11E6" w:rsidP="00AA11E6">
      <w:pPr>
        <w:spacing w:line="440" w:lineRule="exact"/>
        <w:ind w:firstLineChars="196" w:firstLine="549"/>
        <w:rPr>
          <w:rFonts w:ascii="宋体" w:hAnsi="宋体" w:hint="eastAsia"/>
          <w:bCs/>
          <w:sz w:val="28"/>
          <w:szCs w:val="28"/>
          <w:lang w:eastAsia="zh-CN"/>
        </w:rPr>
      </w:pPr>
      <w:r w:rsidRPr="007D602D">
        <w:rPr>
          <w:rFonts w:ascii="宋体" w:hAnsi="宋体"/>
          <w:bCs/>
          <w:sz w:val="28"/>
          <w:szCs w:val="28"/>
          <w:lang w:eastAsia="zh-CN"/>
        </w:rPr>
        <w:t>注</w:t>
      </w:r>
      <w:r w:rsidRPr="007D602D">
        <w:rPr>
          <w:rFonts w:ascii="宋体" w:hAnsi="宋体"/>
          <w:bCs/>
          <w:sz w:val="28"/>
          <w:szCs w:val="28"/>
          <w:lang w:eastAsia="zh-CN"/>
        </w:rPr>
        <w:t>:</w:t>
      </w:r>
      <w:r w:rsidRPr="007D602D">
        <w:rPr>
          <w:rFonts w:ascii="宋体" w:hAnsi="宋体"/>
          <w:bCs/>
          <w:sz w:val="28"/>
          <w:szCs w:val="28"/>
          <w:lang w:eastAsia="zh-CN"/>
        </w:rPr>
        <w:t>投标人参加投标，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必</w:t>
      </w:r>
      <w:r w:rsidRPr="007D602D">
        <w:rPr>
          <w:rFonts w:ascii="宋体" w:hAnsi="宋体"/>
          <w:bCs/>
          <w:sz w:val="28"/>
          <w:szCs w:val="28"/>
          <w:lang w:eastAsia="zh-CN"/>
        </w:rPr>
        <w:t>须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提供</w:t>
      </w:r>
      <w:r w:rsidRPr="007D602D">
        <w:rPr>
          <w:rFonts w:ascii="宋体" w:hAnsi="宋体"/>
          <w:bCs/>
          <w:sz w:val="28"/>
          <w:szCs w:val="28"/>
          <w:lang w:eastAsia="zh-CN"/>
        </w:rPr>
        <w:t>法人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或负责人有效</w:t>
      </w:r>
      <w:r w:rsidRPr="007D602D">
        <w:rPr>
          <w:rFonts w:ascii="宋体" w:hAnsi="宋体"/>
          <w:bCs/>
          <w:sz w:val="28"/>
          <w:szCs w:val="28"/>
          <w:lang w:eastAsia="zh-CN"/>
        </w:rPr>
        <w:t>身份证明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。</w:t>
      </w:r>
      <w:r w:rsidRPr="007D602D">
        <w:rPr>
          <w:rFonts w:ascii="宋体" w:hAnsi="宋体"/>
          <w:bCs/>
          <w:sz w:val="28"/>
          <w:szCs w:val="28"/>
          <w:lang w:eastAsia="zh-CN"/>
        </w:rPr>
        <w:t>法人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或负责人</w:t>
      </w:r>
      <w:r w:rsidRPr="007D602D">
        <w:rPr>
          <w:rFonts w:ascii="宋体" w:hAnsi="宋体"/>
          <w:bCs/>
          <w:sz w:val="28"/>
          <w:szCs w:val="28"/>
          <w:lang w:eastAsia="zh-CN"/>
        </w:rPr>
        <w:t>授权其他人参加投标的，还必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须同时提供</w:t>
      </w:r>
      <w:r w:rsidRPr="007D602D">
        <w:rPr>
          <w:rFonts w:ascii="宋体" w:hAnsi="宋体"/>
          <w:bCs/>
          <w:sz w:val="28"/>
          <w:szCs w:val="28"/>
          <w:lang w:eastAsia="zh-CN"/>
        </w:rPr>
        <w:t>“</w:t>
      </w:r>
      <w:r w:rsidRPr="007D602D">
        <w:rPr>
          <w:rFonts w:ascii="宋体" w:hAnsi="宋体"/>
          <w:bCs/>
          <w:sz w:val="28"/>
          <w:szCs w:val="28"/>
          <w:lang w:eastAsia="zh-CN"/>
        </w:rPr>
        <w:t>授权委托书</w:t>
      </w:r>
      <w:r w:rsidRPr="007D602D">
        <w:rPr>
          <w:rFonts w:ascii="宋体" w:hAnsi="宋体"/>
          <w:bCs/>
          <w:sz w:val="28"/>
          <w:szCs w:val="28"/>
          <w:lang w:eastAsia="zh-CN"/>
        </w:rPr>
        <w:t>”</w:t>
      </w:r>
      <w:r w:rsidRPr="007D602D">
        <w:rPr>
          <w:rFonts w:ascii="宋体" w:hAnsi="宋体"/>
          <w:bCs/>
          <w:sz w:val="28"/>
          <w:szCs w:val="28"/>
          <w:lang w:eastAsia="zh-CN"/>
        </w:rPr>
        <w:t>（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 xml:space="preserve"> 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法人或负责人本人</w:t>
      </w:r>
      <w:r w:rsidRPr="007D602D">
        <w:rPr>
          <w:rFonts w:ascii="宋体" w:hAnsi="宋体"/>
          <w:bCs/>
          <w:sz w:val="28"/>
          <w:szCs w:val="28"/>
          <w:lang w:eastAsia="zh-CN"/>
        </w:rPr>
        <w:t>参加投标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不需要提供</w:t>
      </w:r>
      <w:r w:rsidRPr="007D602D">
        <w:rPr>
          <w:rFonts w:ascii="宋体" w:hAnsi="宋体"/>
          <w:bCs/>
          <w:sz w:val="28"/>
          <w:szCs w:val="28"/>
          <w:lang w:eastAsia="zh-CN"/>
        </w:rPr>
        <w:t>）。</w:t>
      </w:r>
      <w:r w:rsidRPr="007D602D">
        <w:rPr>
          <w:rFonts w:ascii="宋体" w:hAnsi="宋体" w:hint="eastAsia"/>
          <w:bCs/>
          <w:sz w:val="28"/>
          <w:szCs w:val="28"/>
          <w:lang w:eastAsia="zh-CN"/>
        </w:rPr>
        <w:t>经法人或负责人本人签字或加盖私章，并同时加盖单位公章后生效。该证明为实质性响应内容。</w:t>
      </w:r>
    </w:p>
    <w:p w14:paraId="0B02C894" w14:textId="77777777" w:rsidR="00AA11E6" w:rsidRPr="007D602D" w:rsidRDefault="00AA11E6" w:rsidP="00AA11E6">
      <w:pPr>
        <w:spacing w:line="440" w:lineRule="exact"/>
        <w:ind w:firstLineChars="196" w:firstLine="472"/>
        <w:rPr>
          <w:rFonts w:ascii="黑体" w:eastAsia="黑体" w:hAnsi="黑体" w:hint="eastAsia"/>
          <w:b/>
          <w:sz w:val="24"/>
          <w:szCs w:val="24"/>
          <w:lang w:eastAsia="zh-CN"/>
        </w:rPr>
      </w:pPr>
      <w:bookmarkStart w:id="12" w:name="OLE_LINK4"/>
      <w:r w:rsidRPr="007D602D">
        <w:rPr>
          <w:rFonts w:ascii="黑体" w:eastAsia="黑体" w:hAnsi="黑体" w:hint="eastAsia"/>
          <w:b/>
          <w:sz w:val="24"/>
          <w:szCs w:val="24"/>
          <w:lang w:eastAsia="zh-CN"/>
        </w:rPr>
        <w:lastRenderedPageBreak/>
        <w:t>附件3.</w:t>
      </w:r>
    </w:p>
    <w:bookmarkEnd w:id="12"/>
    <w:p w14:paraId="04D58BA5" w14:textId="77777777" w:rsidR="00AA11E6" w:rsidRPr="007D602D" w:rsidRDefault="00AA11E6" w:rsidP="00AA11E6">
      <w:pPr>
        <w:spacing w:before="25" w:after="25" w:line="360" w:lineRule="auto"/>
        <w:rPr>
          <w:rFonts w:ascii="宋体" w:hAnsi="宋体" w:hint="eastAsia"/>
          <w:sz w:val="24"/>
          <w:lang w:eastAsia="zh-CN"/>
        </w:rPr>
      </w:pPr>
    </w:p>
    <w:p w14:paraId="0F5ADD0F" w14:textId="77777777" w:rsidR="00AA11E6" w:rsidRPr="007D602D" w:rsidRDefault="00AA11E6" w:rsidP="00AA11E6">
      <w:pPr>
        <w:spacing w:line="480" w:lineRule="exact"/>
        <w:jc w:val="center"/>
        <w:rPr>
          <w:rFonts w:ascii="宋体" w:hAnsi="宋体" w:hint="eastAsia"/>
          <w:b/>
          <w:sz w:val="44"/>
          <w:szCs w:val="44"/>
          <w:lang w:eastAsia="zh-CN"/>
        </w:rPr>
      </w:pPr>
      <w:r w:rsidRPr="007D602D">
        <w:rPr>
          <w:rFonts w:ascii="宋体" w:hAnsi="宋体" w:hint="eastAsia"/>
          <w:b/>
          <w:sz w:val="44"/>
          <w:szCs w:val="44"/>
          <w:lang w:eastAsia="zh-CN"/>
        </w:rPr>
        <w:t>投标人声明及承诺（固定格式）</w:t>
      </w:r>
    </w:p>
    <w:p w14:paraId="2BDF510E" w14:textId="77777777" w:rsidR="00AA11E6" w:rsidRPr="007D602D" w:rsidRDefault="00AA11E6" w:rsidP="00AA11E6">
      <w:pPr>
        <w:spacing w:line="480" w:lineRule="exact"/>
        <w:rPr>
          <w:rFonts w:ascii="宋体" w:hAnsi="宋体" w:hint="eastAsia"/>
          <w:sz w:val="32"/>
          <w:szCs w:val="32"/>
          <w:lang w:eastAsia="zh-CN"/>
        </w:rPr>
      </w:pPr>
    </w:p>
    <w:p w14:paraId="3135604D" w14:textId="77777777" w:rsidR="00AA11E6" w:rsidRPr="007D602D" w:rsidRDefault="00AA11E6" w:rsidP="00AA11E6">
      <w:pPr>
        <w:spacing w:afterLines="50" w:after="156" w:line="48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徐州生物工程职业技术学院：</w:t>
      </w:r>
    </w:p>
    <w:p w14:paraId="67BC381F" w14:textId="77777777" w:rsidR="00AA11E6" w:rsidRPr="007D602D" w:rsidRDefault="00AA11E6" w:rsidP="00AA11E6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本投标人响应徐州生物工程职业技术学院国资</w:t>
      </w:r>
      <w:proofErr w:type="gramStart"/>
      <w:r w:rsidRPr="007D602D">
        <w:rPr>
          <w:rFonts w:ascii="宋体" w:hAnsi="宋体" w:hint="eastAsia"/>
          <w:sz w:val="32"/>
          <w:szCs w:val="32"/>
          <w:lang w:eastAsia="zh-CN"/>
        </w:rPr>
        <w:t>处关于</w:t>
      </w:r>
      <w:proofErr w:type="gramEnd"/>
      <w:r w:rsidRPr="007D602D">
        <w:rPr>
          <w:rFonts w:ascii="宋体" w:hAnsi="宋体" w:hint="eastAsia"/>
          <w:sz w:val="32"/>
          <w:szCs w:val="32"/>
          <w:lang w:eastAsia="zh-CN"/>
        </w:rPr>
        <w:t>采购项目投标人资格条件的要求。</w:t>
      </w:r>
    </w:p>
    <w:p w14:paraId="3AC1E869" w14:textId="77777777" w:rsidR="00AA11E6" w:rsidRPr="007D602D" w:rsidRDefault="00AA11E6" w:rsidP="00AA11E6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投标人郑重声明：本投标人明知且符合《中华人民共和国政府采购法》规定条件及招标文件明确的投标人资格条件，能够独立承担民事责任，自愿提交的文件证明资料均真实、合法、有效，能够诚实守信地履行投标人权利、义务。</w:t>
      </w:r>
    </w:p>
    <w:p w14:paraId="3BFDD43E" w14:textId="77777777" w:rsidR="00AA11E6" w:rsidRPr="007D602D" w:rsidRDefault="00AA11E6" w:rsidP="00AA11E6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投标人郑重承诺：本投标人对提交的资料文件的真实、合法性负责，如有虚假，承担一切法律责任；相关资格材料内容如有变动（包括名称变更、经营范围、年审记录等），将向徐州生物工程职业技术学院国资处专门提出书面说明，如不提出，承担由此产生的一切后果及法律责任；本投标人</w:t>
      </w:r>
      <w:proofErr w:type="gramStart"/>
      <w:r w:rsidRPr="007D602D">
        <w:rPr>
          <w:rFonts w:ascii="宋体" w:hAnsi="宋体" w:hint="eastAsia"/>
          <w:sz w:val="32"/>
          <w:szCs w:val="32"/>
          <w:lang w:eastAsia="zh-CN"/>
        </w:rPr>
        <w:t>完全响应</w:t>
      </w:r>
      <w:proofErr w:type="gramEnd"/>
      <w:r w:rsidRPr="007D602D">
        <w:rPr>
          <w:rFonts w:ascii="宋体" w:hAnsi="宋体" w:hint="eastAsia"/>
          <w:sz w:val="32"/>
          <w:szCs w:val="32"/>
          <w:lang w:eastAsia="zh-CN"/>
        </w:rPr>
        <w:t>采购项目的技术要求及商务条款，与采购项目实质性相符，并愿意承担可能产生的一切后果及法律责任；本投标人已知晓采购文件相关要求，愿意遵守相关规定。</w:t>
      </w:r>
    </w:p>
    <w:p w14:paraId="13C42F09" w14:textId="77777777" w:rsidR="00AA11E6" w:rsidRPr="007D602D" w:rsidRDefault="00AA11E6" w:rsidP="00AA11E6">
      <w:pPr>
        <w:spacing w:line="480" w:lineRule="exact"/>
        <w:ind w:firstLineChars="200" w:firstLine="640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特此声明</w:t>
      </w:r>
    </w:p>
    <w:p w14:paraId="684D1DF2" w14:textId="77777777" w:rsidR="00AA11E6" w:rsidRPr="007D602D" w:rsidRDefault="00AA11E6" w:rsidP="00AA11E6">
      <w:pPr>
        <w:spacing w:line="48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                                              </w:t>
      </w:r>
    </w:p>
    <w:p w14:paraId="7182B729" w14:textId="77777777" w:rsidR="00AA11E6" w:rsidRPr="007D602D" w:rsidRDefault="00AA11E6" w:rsidP="00AA11E6">
      <w:pPr>
        <w:spacing w:line="480" w:lineRule="exact"/>
        <w:rPr>
          <w:rFonts w:ascii="宋体" w:hAnsi="宋体" w:hint="eastAsia"/>
          <w:sz w:val="32"/>
          <w:szCs w:val="32"/>
          <w:lang w:eastAsia="zh-CN"/>
        </w:rPr>
      </w:pPr>
    </w:p>
    <w:p w14:paraId="3EB98F77" w14:textId="77777777" w:rsidR="00AA11E6" w:rsidRPr="007D602D" w:rsidRDefault="00AA11E6" w:rsidP="00AA11E6">
      <w:pPr>
        <w:spacing w:line="48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法人（或授权代理人）签章或加盖公章：</w:t>
      </w:r>
    </w:p>
    <w:p w14:paraId="6FC18D89" w14:textId="77777777" w:rsidR="00AA11E6" w:rsidRPr="007D602D" w:rsidRDefault="00AA11E6" w:rsidP="00AA11E6">
      <w:pPr>
        <w:spacing w:line="40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                   </w:t>
      </w:r>
    </w:p>
    <w:p w14:paraId="6F5FC1A5" w14:textId="77777777" w:rsidR="00AA11E6" w:rsidRPr="007D602D" w:rsidRDefault="00AA11E6" w:rsidP="00AA11E6">
      <w:pPr>
        <w:spacing w:line="40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                                   </w:t>
      </w:r>
    </w:p>
    <w:p w14:paraId="4794C0F7" w14:textId="77777777" w:rsidR="00AA11E6" w:rsidRPr="007D602D" w:rsidRDefault="00AA11E6" w:rsidP="00AA11E6">
      <w:pPr>
        <w:spacing w:line="40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 </w:t>
      </w:r>
      <w:r w:rsidRPr="007D602D">
        <w:rPr>
          <w:rFonts w:ascii="宋体" w:hAnsi="宋体" w:hint="eastAsia"/>
          <w:sz w:val="32"/>
          <w:szCs w:val="32"/>
          <w:lang w:eastAsia="zh-CN"/>
        </w:rPr>
        <w:t>年</w:t>
      </w:r>
      <w:r w:rsidRPr="007D602D">
        <w:rPr>
          <w:rFonts w:ascii="宋体" w:hAnsi="宋体" w:hint="eastAsia"/>
          <w:sz w:val="32"/>
          <w:szCs w:val="32"/>
          <w:lang w:eastAsia="zh-CN"/>
        </w:rPr>
        <w:t xml:space="preserve">    </w:t>
      </w:r>
      <w:r w:rsidRPr="007D602D">
        <w:rPr>
          <w:rFonts w:ascii="宋体" w:hAnsi="宋体" w:hint="eastAsia"/>
          <w:sz w:val="32"/>
          <w:szCs w:val="32"/>
          <w:lang w:eastAsia="zh-CN"/>
        </w:rPr>
        <w:t>月</w:t>
      </w:r>
      <w:r w:rsidRPr="007D602D">
        <w:rPr>
          <w:rFonts w:ascii="宋体" w:hAnsi="宋体" w:hint="eastAsia"/>
          <w:sz w:val="32"/>
          <w:szCs w:val="32"/>
          <w:lang w:eastAsia="zh-CN"/>
        </w:rPr>
        <w:t xml:space="preserve">    </w:t>
      </w:r>
      <w:r w:rsidRPr="007D602D">
        <w:rPr>
          <w:rFonts w:ascii="宋体" w:hAnsi="宋体" w:hint="eastAsia"/>
          <w:sz w:val="32"/>
          <w:szCs w:val="32"/>
          <w:lang w:eastAsia="zh-CN"/>
        </w:rPr>
        <w:t>日</w:t>
      </w:r>
    </w:p>
    <w:p w14:paraId="0F0C32C9" w14:textId="77777777" w:rsidR="00721B4C" w:rsidRPr="007D602D" w:rsidRDefault="00721B4C" w:rsidP="00AA11E6">
      <w:pPr>
        <w:spacing w:line="400" w:lineRule="exact"/>
        <w:rPr>
          <w:rFonts w:ascii="宋体" w:hAnsi="宋体" w:hint="eastAsia"/>
          <w:sz w:val="32"/>
          <w:szCs w:val="32"/>
          <w:lang w:eastAsia="zh-CN"/>
        </w:rPr>
      </w:pPr>
    </w:p>
    <w:p w14:paraId="3BDB21E3" w14:textId="77777777" w:rsidR="00AA11E6" w:rsidRPr="007D602D" w:rsidRDefault="00AA11E6" w:rsidP="00721B4C">
      <w:pPr>
        <w:spacing w:line="440" w:lineRule="exact"/>
        <w:rPr>
          <w:rFonts w:ascii="黑体" w:eastAsia="黑体" w:hAnsi="黑体" w:hint="eastAsia"/>
          <w:b/>
          <w:sz w:val="24"/>
          <w:szCs w:val="24"/>
          <w:lang w:eastAsia="zh-CN"/>
        </w:rPr>
      </w:pPr>
      <w:r w:rsidRPr="007D602D">
        <w:rPr>
          <w:rFonts w:ascii="黑体" w:eastAsia="黑体" w:hAnsi="黑体" w:hint="eastAsia"/>
          <w:b/>
          <w:sz w:val="24"/>
          <w:szCs w:val="24"/>
          <w:lang w:eastAsia="zh-CN"/>
        </w:rPr>
        <w:lastRenderedPageBreak/>
        <w:t>附件4.</w:t>
      </w:r>
    </w:p>
    <w:p w14:paraId="60AFC952" w14:textId="77777777" w:rsidR="00AA11E6" w:rsidRPr="007D602D" w:rsidRDefault="00AA11E6" w:rsidP="00AA11E6">
      <w:pPr>
        <w:spacing w:line="320" w:lineRule="exact"/>
        <w:jc w:val="center"/>
        <w:rPr>
          <w:rFonts w:ascii="宋体" w:hAnsi="宋体" w:hint="eastAsia"/>
          <w:b/>
          <w:sz w:val="28"/>
          <w:szCs w:val="28"/>
          <w:lang w:eastAsia="zh-CN"/>
        </w:rPr>
      </w:pPr>
    </w:p>
    <w:p w14:paraId="52CB300C" w14:textId="77777777" w:rsidR="00AA11E6" w:rsidRPr="007D602D" w:rsidRDefault="00AA11E6" w:rsidP="00AA11E6">
      <w:pPr>
        <w:spacing w:line="480" w:lineRule="exact"/>
        <w:jc w:val="center"/>
        <w:rPr>
          <w:rFonts w:ascii="宋体" w:hAnsi="宋体" w:hint="eastAsia"/>
          <w:b/>
          <w:sz w:val="44"/>
          <w:szCs w:val="44"/>
          <w:lang w:eastAsia="zh-CN"/>
        </w:rPr>
      </w:pPr>
      <w:r w:rsidRPr="007D602D">
        <w:rPr>
          <w:rFonts w:ascii="宋体" w:hAnsi="宋体" w:hint="eastAsia"/>
          <w:b/>
          <w:sz w:val="44"/>
          <w:szCs w:val="44"/>
          <w:lang w:eastAsia="zh-CN"/>
        </w:rPr>
        <w:t>投标人安全服务承诺（固定格式）</w:t>
      </w:r>
    </w:p>
    <w:p w14:paraId="57FF0D5B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</w:p>
    <w:p w14:paraId="6EB04375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/>
          <w:sz w:val="28"/>
          <w:szCs w:val="28"/>
          <w:lang w:eastAsia="zh-CN"/>
        </w:rPr>
        <w:t>我公司</w:t>
      </w:r>
      <w:r w:rsidRPr="007D602D">
        <w:rPr>
          <w:rFonts w:ascii="宋体" w:hAnsi="宋体" w:hint="eastAsia"/>
          <w:sz w:val="28"/>
          <w:szCs w:val="28"/>
          <w:lang w:eastAsia="zh-CN"/>
        </w:rPr>
        <w:t>参加贵方组织的采购活动，</w:t>
      </w:r>
      <w:r w:rsidRPr="007D602D">
        <w:rPr>
          <w:rFonts w:ascii="宋体" w:hAnsi="宋体"/>
          <w:sz w:val="28"/>
          <w:szCs w:val="28"/>
          <w:lang w:eastAsia="zh-CN"/>
        </w:rPr>
        <w:t>郑重声明：</w:t>
      </w:r>
      <w:r w:rsidRPr="007D602D">
        <w:rPr>
          <w:rFonts w:ascii="宋体" w:hAnsi="宋体" w:hint="eastAsia"/>
          <w:sz w:val="28"/>
          <w:szCs w:val="28"/>
          <w:lang w:eastAsia="zh-CN"/>
        </w:rPr>
        <w:t>我公司自觉遵守国家、上级主管部门和学校的有关规定，积极做好与项目相关的安全服务，预防和防止事故、案件的发生，保障学校财产和师生员工的生命安全。在参加该项目的采购活动中，执行以下承诺：</w:t>
      </w:r>
    </w:p>
    <w:p w14:paraId="7B18D2D1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 w:hint="eastAsia"/>
          <w:sz w:val="28"/>
          <w:szCs w:val="28"/>
          <w:lang w:eastAsia="zh-CN"/>
        </w:rPr>
        <w:t>1</w:t>
      </w:r>
      <w:r w:rsidRPr="007D602D">
        <w:rPr>
          <w:rFonts w:ascii="宋体" w:hAnsi="宋体" w:hint="eastAsia"/>
          <w:sz w:val="28"/>
          <w:szCs w:val="28"/>
          <w:lang w:eastAsia="zh-CN"/>
        </w:rPr>
        <w:t>、坚持“安全第一，预防为主”，遵守学校相关管理制度，遵守劳动纪律，听从指挥，自觉遵守各项安全操作规程，正确穿着、使用劳动防护用品，不违章操作，确保安全。</w:t>
      </w:r>
    </w:p>
    <w:p w14:paraId="025C8AC0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 w:hint="eastAsia"/>
          <w:sz w:val="28"/>
          <w:szCs w:val="28"/>
          <w:lang w:eastAsia="zh-CN"/>
        </w:rPr>
        <w:t>2</w:t>
      </w:r>
      <w:r w:rsidRPr="007D602D">
        <w:rPr>
          <w:rFonts w:ascii="宋体" w:hAnsi="宋体" w:hint="eastAsia"/>
          <w:sz w:val="28"/>
          <w:szCs w:val="28"/>
          <w:lang w:eastAsia="zh-CN"/>
        </w:rPr>
        <w:t>、强化安全意识，加强相关人员的安全技术教育，做到持证上岗，按规定、按程序进行操作。</w:t>
      </w:r>
    </w:p>
    <w:p w14:paraId="33438DBD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 w:hint="eastAsia"/>
          <w:sz w:val="28"/>
          <w:szCs w:val="28"/>
          <w:lang w:eastAsia="zh-CN"/>
        </w:rPr>
        <w:t>3</w:t>
      </w:r>
      <w:r w:rsidRPr="007D602D">
        <w:rPr>
          <w:rFonts w:ascii="宋体" w:hAnsi="宋体" w:hint="eastAsia"/>
          <w:sz w:val="28"/>
          <w:szCs w:val="28"/>
          <w:lang w:eastAsia="zh-CN"/>
        </w:rPr>
        <w:t>、</w:t>
      </w:r>
      <w:r w:rsidRPr="007D602D">
        <w:rPr>
          <w:rFonts w:ascii="宋体" w:hAnsi="宋体"/>
          <w:sz w:val="28"/>
          <w:szCs w:val="28"/>
          <w:lang w:eastAsia="zh-CN"/>
        </w:rPr>
        <w:t>所有执行项目遵循双方约定的服务范围，对于可能造成危害的测试行为</w:t>
      </w:r>
      <w:r w:rsidRPr="007D602D">
        <w:rPr>
          <w:rFonts w:ascii="宋体" w:hAnsi="宋体" w:hint="eastAsia"/>
          <w:sz w:val="28"/>
          <w:szCs w:val="28"/>
          <w:lang w:eastAsia="zh-CN"/>
        </w:rPr>
        <w:t>须</w:t>
      </w:r>
      <w:r w:rsidRPr="007D602D">
        <w:rPr>
          <w:rFonts w:ascii="宋体" w:hAnsi="宋体"/>
          <w:sz w:val="28"/>
          <w:szCs w:val="28"/>
          <w:lang w:eastAsia="zh-CN"/>
        </w:rPr>
        <w:t>获得</w:t>
      </w:r>
      <w:r w:rsidRPr="007D602D">
        <w:rPr>
          <w:rFonts w:ascii="宋体" w:hAnsi="宋体" w:hint="eastAsia"/>
          <w:sz w:val="28"/>
          <w:szCs w:val="28"/>
          <w:lang w:eastAsia="zh-CN"/>
        </w:rPr>
        <w:t>承办单位</w:t>
      </w:r>
      <w:r w:rsidRPr="007D602D">
        <w:rPr>
          <w:rFonts w:ascii="宋体" w:hAnsi="宋体"/>
          <w:sz w:val="28"/>
          <w:szCs w:val="28"/>
          <w:lang w:eastAsia="zh-CN"/>
        </w:rPr>
        <w:t>的同意与认可，并在双方约定的可控范围内进行。在服务过程中，若</w:t>
      </w:r>
      <w:r w:rsidRPr="007D602D">
        <w:rPr>
          <w:rFonts w:ascii="宋体" w:hAnsi="宋体" w:hint="eastAsia"/>
          <w:sz w:val="28"/>
          <w:szCs w:val="28"/>
          <w:lang w:eastAsia="zh-CN"/>
        </w:rPr>
        <w:t>发生极端情况，相关人员应会报警、会自救、会互救，立即上报进行解决。</w:t>
      </w:r>
    </w:p>
    <w:p w14:paraId="41A16906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/>
          <w:sz w:val="28"/>
          <w:szCs w:val="28"/>
          <w:lang w:eastAsia="zh-CN"/>
        </w:rPr>
        <w:t>4</w:t>
      </w:r>
      <w:r w:rsidRPr="007D602D">
        <w:rPr>
          <w:rFonts w:ascii="宋体" w:hAnsi="宋体"/>
          <w:sz w:val="28"/>
          <w:szCs w:val="28"/>
          <w:lang w:eastAsia="zh-CN"/>
        </w:rPr>
        <w:t>、</w:t>
      </w:r>
      <w:r w:rsidRPr="007D602D">
        <w:rPr>
          <w:rFonts w:ascii="宋体" w:hAnsi="宋体" w:hint="eastAsia"/>
          <w:sz w:val="28"/>
          <w:szCs w:val="28"/>
          <w:lang w:eastAsia="zh-CN"/>
        </w:rPr>
        <w:t>保护学校财产，厉行节约，不以任何形式变卖、偷盗学校财产。</w:t>
      </w:r>
    </w:p>
    <w:p w14:paraId="6846E218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 w:hint="eastAsia"/>
          <w:sz w:val="28"/>
          <w:szCs w:val="28"/>
          <w:lang w:eastAsia="zh-CN"/>
        </w:rPr>
        <w:t>5</w:t>
      </w:r>
      <w:r w:rsidRPr="007D602D">
        <w:rPr>
          <w:rFonts w:ascii="宋体" w:hAnsi="宋体" w:hint="eastAsia"/>
          <w:sz w:val="28"/>
          <w:szCs w:val="28"/>
          <w:lang w:eastAsia="zh-CN"/>
        </w:rPr>
        <w:t>、因我方提供的产品、施工、服务存在双方在验收过程中未发现的安全隐患而给学校造成损失的，我方承担一切责任。</w:t>
      </w:r>
    </w:p>
    <w:p w14:paraId="025CA789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 w:hint="eastAsia"/>
          <w:sz w:val="28"/>
          <w:szCs w:val="28"/>
          <w:lang w:eastAsia="zh-CN"/>
        </w:rPr>
        <w:t>6</w:t>
      </w:r>
      <w:r w:rsidRPr="007D602D">
        <w:rPr>
          <w:rFonts w:ascii="宋体" w:hAnsi="宋体" w:hint="eastAsia"/>
          <w:sz w:val="28"/>
          <w:szCs w:val="28"/>
          <w:lang w:eastAsia="zh-CN"/>
        </w:rPr>
        <w:t>、本公司在服务中遵守承诺，如有违反，自愿接受处罚，并承担相应后果，</w:t>
      </w:r>
      <w:r w:rsidRPr="007D602D">
        <w:rPr>
          <w:rFonts w:ascii="宋体" w:hAnsi="宋体"/>
          <w:sz w:val="28"/>
          <w:szCs w:val="28"/>
          <w:lang w:eastAsia="zh-CN"/>
        </w:rPr>
        <w:t>负全部法律责任。</w:t>
      </w:r>
    </w:p>
    <w:p w14:paraId="3793ED11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</w:p>
    <w:p w14:paraId="40FA64CB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/>
          <w:sz w:val="28"/>
          <w:szCs w:val="28"/>
          <w:lang w:eastAsia="zh-CN"/>
        </w:rPr>
        <w:t>特此声明。</w:t>
      </w:r>
    </w:p>
    <w:p w14:paraId="60F99264" w14:textId="77777777" w:rsidR="00AA11E6" w:rsidRPr="007D602D" w:rsidRDefault="00AA11E6" w:rsidP="00AA11E6">
      <w:pPr>
        <w:spacing w:line="440" w:lineRule="exact"/>
        <w:ind w:firstLineChars="200" w:firstLine="560"/>
        <w:rPr>
          <w:rFonts w:ascii="宋体" w:hAnsi="宋体" w:hint="eastAsia"/>
          <w:sz w:val="28"/>
          <w:szCs w:val="28"/>
          <w:lang w:eastAsia="zh-CN"/>
        </w:rPr>
      </w:pPr>
    </w:p>
    <w:p w14:paraId="6AB42C24" w14:textId="77777777" w:rsidR="00AA11E6" w:rsidRPr="007D602D" w:rsidRDefault="00AA11E6" w:rsidP="00AA11E6">
      <w:pPr>
        <w:spacing w:line="48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法人（或授权代理人）签章或加盖公章：</w:t>
      </w:r>
    </w:p>
    <w:p w14:paraId="1D0E5811" w14:textId="77777777" w:rsidR="00AA11E6" w:rsidRPr="007D602D" w:rsidRDefault="00AA11E6" w:rsidP="00AA11E6">
      <w:pPr>
        <w:rPr>
          <w:sz w:val="28"/>
          <w:szCs w:val="28"/>
          <w:lang w:eastAsia="zh-CN"/>
        </w:rPr>
      </w:pPr>
      <w:r w:rsidRPr="007D602D">
        <w:rPr>
          <w:rFonts w:hint="eastAsia"/>
          <w:sz w:val="28"/>
          <w:szCs w:val="28"/>
          <w:lang w:eastAsia="zh-CN"/>
        </w:rPr>
        <w:t xml:space="preserve">                                      </w:t>
      </w:r>
    </w:p>
    <w:p w14:paraId="4A5548BC" w14:textId="77777777" w:rsidR="00AA11E6" w:rsidRPr="007D602D" w:rsidRDefault="00AA11E6" w:rsidP="00AA11E6">
      <w:pPr>
        <w:spacing w:line="400" w:lineRule="exact"/>
        <w:jc w:val="lef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>年</w:t>
      </w:r>
      <w:r w:rsidRPr="007D602D">
        <w:rPr>
          <w:rFonts w:ascii="宋体" w:hAnsi="宋体" w:hint="eastAsia"/>
          <w:sz w:val="32"/>
          <w:szCs w:val="32"/>
          <w:lang w:eastAsia="zh-CN"/>
        </w:rPr>
        <w:t xml:space="preserve">    </w:t>
      </w:r>
      <w:r w:rsidRPr="007D602D">
        <w:rPr>
          <w:rFonts w:ascii="宋体" w:hAnsi="宋体" w:hint="eastAsia"/>
          <w:sz w:val="32"/>
          <w:szCs w:val="32"/>
          <w:lang w:eastAsia="zh-CN"/>
        </w:rPr>
        <w:t>月</w:t>
      </w:r>
      <w:r w:rsidRPr="007D602D">
        <w:rPr>
          <w:rFonts w:ascii="宋体" w:hAnsi="宋体" w:hint="eastAsia"/>
          <w:sz w:val="32"/>
          <w:szCs w:val="32"/>
          <w:lang w:eastAsia="zh-CN"/>
        </w:rPr>
        <w:t xml:space="preserve">    </w:t>
      </w:r>
      <w:r w:rsidRPr="007D602D">
        <w:rPr>
          <w:rFonts w:ascii="宋体" w:hAnsi="宋体" w:hint="eastAsia"/>
          <w:sz w:val="32"/>
          <w:szCs w:val="32"/>
          <w:lang w:eastAsia="zh-CN"/>
        </w:rPr>
        <w:t>日</w:t>
      </w:r>
    </w:p>
    <w:p w14:paraId="44D435DB" w14:textId="77777777" w:rsidR="00AA11E6" w:rsidRPr="007D602D" w:rsidRDefault="00AA11E6" w:rsidP="00AA11E6">
      <w:pPr>
        <w:spacing w:line="400" w:lineRule="exact"/>
        <w:jc w:val="left"/>
        <w:rPr>
          <w:rFonts w:ascii="宋体" w:hAnsi="宋体" w:hint="eastAsia"/>
          <w:sz w:val="32"/>
          <w:szCs w:val="32"/>
          <w:lang w:eastAsia="zh-CN"/>
        </w:rPr>
      </w:pPr>
    </w:p>
    <w:p w14:paraId="755CFA09" w14:textId="77777777" w:rsidR="00721B4C" w:rsidRPr="007D602D" w:rsidRDefault="00721B4C" w:rsidP="00AA11E6">
      <w:pPr>
        <w:spacing w:line="400" w:lineRule="exact"/>
        <w:jc w:val="left"/>
        <w:rPr>
          <w:rFonts w:ascii="宋体" w:hAnsi="宋体" w:hint="eastAsia"/>
          <w:sz w:val="32"/>
          <w:szCs w:val="32"/>
          <w:lang w:eastAsia="zh-CN"/>
        </w:rPr>
      </w:pPr>
    </w:p>
    <w:p w14:paraId="1C22D912" w14:textId="77777777" w:rsidR="00AA11E6" w:rsidRPr="007D602D" w:rsidRDefault="00AA11E6" w:rsidP="00AA11E6">
      <w:pPr>
        <w:spacing w:line="440" w:lineRule="exact"/>
        <w:ind w:firstLineChars="196" w:firstLine="472"/>
        <w:rPr>
          <w:rFonts w:ascii="黑体" w:eastAsia="黑体" w:hAnsi="黑体" w:hint="eastAsia"/>
          <w:b/>
          <w:sz w:val="24"/>
          <w:szCs w:val="24"/>
          <w:lang w:eastAsia="zh-CN"/>
        </w:rPr>
      </w:pPr>
      <w:r w:rsidRPr="007D602D">
        <w:rPr>
          <w:rFonts w:ascii="黑体" w:eastAsia="黑体" w:hAnsi="黑体" w:hint="eastAsia"/>
          <w:b/>
          <w:sz w:val="24"/>
          <w:szCs w:val="24"/>
          <w:lang w:eastAsia="zh-CN"/>
        </w:rPr>
        <w:lastRenderedPageBreak/>
        <w:t>附件5.</w:t>
      </w:r>
    </w:p>
    <w:p w14:paraId="7FEE3817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70EABF2B" w14:textId="77777777" w:rsidR="00AA11E6" w:rsidRPr="007D602D" w:rsidRDefault="00AA11E6" w:rsidP="00AA11E6">
      <w:pPr>
        <w:spacing w:line="480" w:lineRule="exact"/>
        <w:jc w:val="center"/>
        <w:rPr>
          <w:rFonts w:ascii="宋体" w:hAnsi="宋体" w:hint="eastAsia"/>
          <w:b/>
          <w:sz w:val="44"/>
          <w:szCs w:val="44"/>
          <w:lang w:eastAsia="zh-CN"/>
        </w:rPr>
      </w:pPr>
      <w:r w:rsidRPr="007D602D">
        <w:rPr>
          <w:rFonts w:ascii="宋体" w:hAnsi="宋体" w:hint="eastAsia"/>
          <w:b/>
          <w:sz w:val="44"/>
          <w:szCs w:val="44"/>
          <w:lang w:eastAsia="zh-CN"/>
        </w:rPr>
        <w:t>健全的财务制度等书面声明（固定格式）</w:t>
      </w:r>
    </w:p>
    <w:p w14:paraId="78B4B55A" w14:textId="77777777" w:rsidR="00AA11E6" w:rsidRPr="007D602D" w:rsidRDefault="00AA11E6" w:rsidP="00AA11E6">
      <w:pPr>
        <w:spacing w:line="480" w:lineRule="exact"/>
        <w:jc w:val="center"/>
        <w:rPr>
          <w:rFonts w:ascii="宋体" w:hAnsi="宋体" w:hint="eastAsia"/>
          <w:b/>
          <w:sz w:val="44"/>
          <w:szCs w:val="44"/>
          <w:lang w:eastAsia="zh-CN"/>
        </w:rPr>
      </w:pPr>
    </w:p>
    <w:p w14:paraId="479E2AB7" w14:textId="77777777" w:rsidR="00AA11E6" w:rsidRPr="007D602D" w:rsidRDefault="00AA11E6" w:rsidP="00AA11E6">
      <w:pPr>
        <w:spacing w:line="480" w:lineRule="exact"/>
        <w:jc w:val="center"/>
        <w:rPr>
          <w:rFonts w:ascii="宋体" w:hAnsi="宋体" w:hint="eastAsia"/>
          <w:b/>
          <w:sz w:val="44"/>
          <w:szCs w:val="44"/>
          <w:lang w:eastAsia="zh-CN"/>
        </w:rPr>
      </w:pPr>
    </w:p>
    <w:p w14:paraId="19D99369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  <w:r w:rsidRPr="007D602D">
        <w:rPr>
          <w:sz w:val="28"/>
          <w:szCs w:val="28"/>
          <w:lang w:eastAsia="zh-CN"/>
        </w:rPr>
        <w:t>  </w:t>
      </w:r>
    </w:p>
    <w:p w14:paraId="4AF8F052" w14:textId="77777777" w:rsidR="00AA11E6" w:rsidRPr="007D602D" w:rsidRDefault="00AA11E6" w:rsidP="00AA11E6">
      <w:pPr>
        <w:spacing w:line="360" w:lineRule="auto"/>
        <w:ind w:firstLineChars="200" w:firstLine="720"/>
        <w:rPr>
          <w:sz w:val="36"/>
          <w:szCs w:val="36"/>
          <w:lang w:eastAsia="zh-CN"/>
        </w:rPr>
      </w:pPr>
      <w:r w:rsidRPr="007D602D">
        <w:rPr>
          <w:sz w:val="36"/>
          <w:szCs w:val="36"/>
          <w:lang w:eastAsia="zh-CN"/>
        </w:rPr>
        <w:t>我公司</w:t>
      </w:r>
      <w:r w:rsidRPr="007D602D">
        <w:rPr>
          <w:rFonts w:hint="eastAsia"/>
          <w:sz w:val="36"/>
          <w:szCs w:val="36"/>
          <w:lang w:eastAsia="zh-CN"/>
        </w:rPr>
        <w:t>参加贵方组织的采购活动，</w:t>
      </w:r>
      <w:r w:rsidRPr="007D602D">
        <w:rPr>
          <w:sz w:val="36"/>
          <w:szCs w:val="36"/>
          <w:lang w:eastAsia="zh-CN"/>
        </w:rPr>
        <w:t>郑重声明：具有良好的商业信誉</w:t>
      </w:r>
      <w:r w:rsidRPr="007D602D">
        <w:rPr>
          <w:rFonts w:hint="eastAsia"/>
          <w:sz w:val="36"/>
          <w:szCs w:val="36"/>
          <w:lang w:eastAsia="zh-CN"/>
        </w:rPr>
        <w:t>和健全的财务会计制度</w:t>
      </w:r>
      <w:r w:rsidRPr="007D602D">
        <w:rPr>
          <w:sz w:val="36"/>
          <w:szCs w:val="36"/>
          <w:lang w:eastAsia="zh-CN"/>
        </w:rPr>
        <w:t>；</w:t>
      </w:r>
      <w:r w:rsidRPr="007D602D">
        <w:rPr>
          <w:rFonts w:hint="eastAsia"/>
          <w:sz w:val="36"/>
          <w:szCs w:val="36"/>
          <w:lang w:eastAsia="zh-CN"/>
        </w:rPr>
        <w:t>按照国家法律法规正常依法缴纳税收和社会保障资金；</w:t>
      </w:r>
      <w:r w:rsidRPr="007D602D">
        <w:rPr>
          <w:sz w:val="36"/>
          <w:szCs w:val="36"/>
          <w:lang w:eastAsia="zh-CN"/>
        </w:rPr>
        <w:t>愿意</w:t>
      </w:r>
      <w:r w:rsidRPr="007D602D">
        <w:rPr>
          <w:rFonts w:hint="eastAsia"/>
          <w:sz w:val="36"/>
          <w:szCs w:val="36"/>
          <w:lang w:eastAsia="zh-CN"/>
        </w:rPr>
        <w:t>如实</w:t>
      </w:r>
      <w:r w:rsidRPr="007D602D">
        <w:rPr>
          <w:sz w:val="36"/>
          <w:szCs w:val="36"/>
          <w:lang w:eastAsia="zh-CN"/>
        </w:rPr>
        <w:t>提供相关证明材料。我方对以上声明负全部法律责任。</w:t>
      </w:r>
    </w:p>
    <w:p w14:paraId="4B285713" w14:textId="77777777" w:rsidR="00AA11E6" w:rsidRPr="007D602D" w:rsidRDefault="00AA11E6" w:rsidP="00AA11E6">
      <w:pPr>
        <w:spacing w:line="360" w:lineRule="auto"/>
        <w:ind w:firstLineChars="200" w:firstLine="720"/>
        <w:rPr>
          <w:sz w:val="36"/>
          <w:szCs w:val="36"/>
          <w:lang w:eastAsia="zh-CN"/>
        </w:rPr>
      </w:pPr>
      <w:r w:rsidRPr="007D602D">
        <w:rPr>
          <w:sz w:val="36"/>
          <w:szCs w:val="36"/>
          <w:lang w:eastAsia="zh-CN"/>
        </w:rPr>
        <w:t>特此声明。</w:t>
      </w:r>
    </w:p>
    <w:p w14:paraId="65A15336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</w:p>
    <w:p w14:paraId="79021A40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</w:p>
    <w:p w14:paraId="60B60F12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</w:p>
    <w:p w14:paraId="436D0F43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49EF627E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7FA25DDA" w14:textId="77777777" w:rsidR="00AA11E6" w:rsidRPr="007D602D" w:rsidRDefault="00AA11E6" w:rsidP="00AA11E6">
      <w:pPr>
        <w:spacing w:line="400" w:lineRule="exact"/>
        <w:rPr>
          <w:rFonts w:ascii="宋体" w:hAnsi="宋体" w:hint="eastAsia"/>
          <w:sz w:val="32"/>
          <w:szCs w:val="32"/>
          <w:lang w:eastAsia="zh-CN"/>
        </w:rPr>
      </w:pPr>
      <w:r w:rsidRPr="007D602D">
        <w:rPr>
          <w:rFonts w:ascii="宋体" w:hAnsi="宋体" w:hint="eastAsia"/>
          <w:sz w:val="32"/>
          <w:szCs w:val="32"/>
          <w:lang w:eastAsia="zh-CN"/>
        </w:rPr>
        <w:t xml:space="preserve"> </w:t>
      </w:r>
      <w:r w:rsidRPr="007D602D">
        <w:rPr>
          <w:rFonts w:ascii="宋体" w:hAnsi="宋体" w:hint="eastAsia"/>
          <w:sz w:val="32"/>
          <w:szCs w:val="32"/>
          <w:lang w:eastAsia="zh-CN"/>
        </w:rPr>
        <w:t>法人（或授权代理人）签章或加盖公章：</w:t>
      </w:r>
    </w:p>
    <w:p w14:paraId="12F76B7C" w14:textId="77777777" w:rsidR="00AA11E6" w:rsidRPr="007D602D" w:rsidRDefault="00AA11E6" w:rsidP="00AA11E6">
      <w:pPr>
        <w:spacing w:line="400" w:lineRule="exact"/>
        <w:rPr>
          <w:rFonts w:ascii="宋体" w:hAnsi="宋体" w:hint="eastAsia"/>
          <w:sz w:val="32"/>
          <w:szCs w:val="32"/>
          <w:lang w:eastAsia="zh-CN"/>
        </w:rPr>
      </w:pPr>
    </w:p>
    <w:p w14:paraId="38E32E1E" w14:textId="77777777" w:rsidR="00AA11E6" w:rsidRPr="007D602D" w:rsidRDefault="00AA11E6" w:rsidP="00AA11E6">
      <w:pPr>
        <w:jc w:val="left"/>
        <w:rPr>
          <w:sz w:val="28"/>
          <w:szCs w:val="28"/>
          <w:lang w:eastAsia="zh-CN"/>
        </w:rPr>
      </w:pPr>
      <w:r w:rsidRPr="007D602D">
        <w:rPr>
          <w:rFonts w:hint="eastAsia"/>
          <w:sz w:val="28"/>
          <w:szCs w:val="28"/>
          <w:lang w:eastAsia="zh-CN"/>
        </w:rPr>
        <w:t xml:space="preserve">  </w:t>
      </w:r>
      <w:r w:rsidRPr="007D602D">
        <w:rPr>
          <w:rFonts w:hint="eastAsia"/>
          <w:sz w:val="28"/>
          <w:szCs w:val="28"/>
          <w:lang w:eastAsia="zh-CN"/>
        </w:rPr>
        <w:t>年</w:t>
      </w:r>
      <w:r w:rsidRPr="007D602D">
        <w:rPr>
          <w:rFonts w:hint="eastAsia"/>
          <w:sz w:val="28"/>
          <w:szCs w:val="28"/>
          <w:lang w:eastAsia="zh-CN"/>
        </w:rPr>
        <w:t xml:space="preserve">      </w:t>
      </w:r>
      <w:r w:rsidRPr="007D602D">
        <w:rPr>
          <w:rFonts w:hint="eastAsia"/>
          <w:sz w:val="28"/>
          <w:szCs w:val="28"/>
          <w:lang w:eastAsia="zh-CN"/>
        </w:rPr>
        <w:t>月</w:t>
      </w:r>
      <w:r w:rsidRPr="007D602D">
        <w:rPr>
          <w:rFonts w:hint="eastAsia"/>
          <w:sz w:val="28"/>
          <w:szCs w:val="28"/>
          <w:lang w:eastAsia="zh-CN"/>
        </w:rPr>
        <w:t xml:space="preserve">       </w:t>
      </w:r>
      <w:r w:rsidRPr="007D602D">
        <w:rPr>
          <w:rFonts w:hint="eastAsia"/>
          <w:sz w:val="28"/>
          <w:szCs w:val="28"/>
          <w:lang w:eastAsia="zh-CN"/>
        </w:rPr>
        <w:t>日</w:t>
      </w:r>
    </w:p>
    <w:p w14:paraId="7E6D05F8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378AE977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672B4322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01BB6571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0D2F5DB8" w14:textId="77777777" w:rsidR="00AA11E6" w:rsidRPr="007D602D" w:rsidRDefault="00AA11E6" w:rsidP="00AA11E6">
      <w:pPr>
        <w:spacing w:line="440" w:lineRule="exact"/>
        <w:rPr>
          <w:rFonts w:ascii="黑体" w:eastAsia="黑体" w:hAnsi="黑体" w:hint="eastAsia"/>
          <w:b/>
          <w:sz w:val="24"/>
          <w:szCs w:val="24"/>
          <w:lang w:eastAsia="zh-CN"/>
        </w:rPr>
      </w:pPr>
      <w:r w:rsidRPr="007D602D">
        <w:rPr>
          <w:rFonts w:ascii="黑体" w:eastAsia="黑体" w:hAnsi="黑体" w:hint="eastAsia"/>
          <w:b/>
          <w:sz w:val="24"/>
          <w:szCs w:val="24"/>
          <w:lang w:eastAsia="zh-CN"/>
        </w:rPr>
        <w:lastRenderedPageBreak/>
        <w:t>附件6.</w:t>
      </w:r>
    </w:p>
    <w:p w14:paraId="6D2B2220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2AC924FF" w14:textId="77777777" w:rsidR="00AA11E6" w:rsidRPr="007D602D" w:rsidRDefault="00AA11E6" w:rsidP="00AA11E6">
      <w:pPr>
        <w:jc w:val="center"/>
        <w:rPr>
          <w:rFonts w:ascii="仿宋_GB2312" w:eastAsia="仿宋_GB2312"/>
          <w:sz w:val="24"/>
          <w:lang w:eastAsia="zh-CN"/>
        </w:rPr>
      </w:pPr>
      <w:r w:rsidRPr="007D602D">
        <w:rPr>
          <w:rFonts w:ascii="宋体" w:hAnsi="宋体" w:cs="宋体" w:hint="eastAsia"/>
          <w:b/>
          <w:bCs/>
          <w:spacing w:val="30"/>
          <w:sz w:val="44"/>
          <w:szCs w:val="44"/>
          <w:lang w:eastAsia="zh-CN"/>
        </w:rPr>
        <w:t>近</w:t>
      </w:r>
      <w:r w:rsidRPr="007D602D">
        <w:rPr>
          <w:rFonts w:ascii="宋体" w:hAnsi="宋体" w:cs="宋体" w:hint="eastAsia"/>
          <w:b/>
          <w:bCs/>
          <w:spacing w:val="30"/>
          <w:sz w:val="44"/>
          <w:szCs w:val="44"/>
          <w:lang w:eastAsia="zh-CN"/>
        </w:rPr>
        <w:t>3</w:t>
      </w:r>
      <w:r w:rsidRPr="007D602D">
        <w:rPr>
          <w:rFonts w:ascii="宋体" w:hAnsi="宋体" w:cs="宋体" w:hint="eastAsia"/>
          <w:b/>
          <w:bCs/>
          <w:spacing w:val="30"/>
          <w:sz w:val="44"/>
          <w:szCs w:val="44"/>
          <w:lang w:eastAsia="zh-CN"/>
        </w:rPr>
        <w:t>年在经营活动中没有违法记录的书面声明（固定格式）</w:t>
      </w:r>
    </w:p>
    <w:p w14:paraId="019D0D41" w14:textId="77777777" w:rsidR="00AA11E6" w:rsidRPr="007D602D" w:rsidRDefault="00AA11E6" w:rsidP="00AA11E6">
      <w:pPr>
        <w:jc w:val="center"/>
        <w:rPr>
          <w:rFonts w:ascii="仿宋_GB2312" w:eastAsia="仿宋_GB2312"/>
          <w:sz w:val="24"/>
          <w:lang w:eastAsia="zh-CN"/>
        </w:rPr>
      </w:pPr>
    </w:p>
    <w:p w14:paraId="01121616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  <w:r w:rsidRPr="007D602D">
        <w:rPr>
          <w:rFonts w:hint="eastAsia"/>
          <w:sz w:val="28"/>
          <w:szCs w:val="28"/>
          <w:lang w:eastAsia="zh-CN"/>
        </w:rPr>
        <w:t>我单位及</w:t>
      </w:r>
      <w:r w:rsidRPr="007D602D">
        <w:rPr>
          <w:rFonts w:ascii="宋体" w:hAnsi="宋体" w:hint="eastAsia"/>
          <w:sz w:val="28"/>
          <w:szCs w:val="28"/>
          <w:lang w:eastAsia="zh-CN"/>
        </w:rPr>
        <w:t>法人（或负责人）</w:t>
      </w:r>
      <w:r w:rsidRPr="007D602D">
        <w:rPr>
          <w:rFonts w:hint="eastAsia"/>
          <w:sz w:val="28"/>
          <w:szCs w:val="28"/>
          <w:lang w:eastAsia="zh-CN"/>
        </w:rPr>
        <w:t>在参加（</w:t>
      </w:r>
      <w:r w:rsidRPr="007D602D">
        <w:rPr>
          <w:rFonts w:hint="eastAsia"/>
          <w:sz w:val="28"/>
          <w:szCs w:val="28"/>
          <w:lang w:eastAsia="zh-CN"/>
        </w:rPr>
        <w:t xml:space="preserve">                     </w:t>
      </w:r>
      <w:r w:rsidRPr="007D602D">
        <w:rPr>
          <w:rFonts w:hint="eastAsia"/>
          <w:sz w:val="28"/>
          <w:szCs w:val="28"/>
          <w:lang w:eastAsia="zh-CN"/>
        </w:rPr>
        <w:t>）项目（项目编号：</w:t>
      </w:r>
      <w:r w:rsidRPr="007D602D">
        <w:rPr>
          <w:rFonts w:hint="eastAsia"/>
          <w:sz w:val="28"/>
          <w:szCs w:val="28"/>
          <w:lang w:eastAsia="zh-CN"/>
        </w:rPr>
        <w:t xml:space="preserve">                  </w:t>
      </w:r>
      <w:r w:rsidRPr="007D602D">
        <w:rPr>
          <w:rFonts w:hint="eastAsia"/>
          <w:sz w:val="28"/>
          <w:szCs w:val="28"/>
          <w:lang w:eastAsia="zh-CN"/>
        </w:rPr>
        <w:t>）采购活动近</w:t>
      </w:r>
      <w:r w:rsidRPr="007D602D">
        <w:rPr>
          <w:rFonts w:hint="eastAsia"/>
          <w:sz w:val="28"/>
          <w:szCs w:val="28"/>
          <w:lang w:eastAsia="zh-CN"/>
        </w:rPr>
        <w:t>3</w:t>
      </w:r>
      <w:r w:rsidRPr="007D602D">
        <w:rPr>
          <w:rFonts w:hint="eastAsia"/>
          <w:sz w:val="28"/>
          <w:szCs w:val="28"/>
          <w:lang w:eastAsia="zh-CN"/>
        </w:rPr>
        <w:t>年在经营活动中没有违法记录。</w:t>
      </w:r>
    </w:p>
    <w:p w14:paraId="2DE6088F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  <w:r w:rsidRPr="007D602D">
        <w:rPr>
          <w:rFonts w:hint="eastAsia"/>
          <w:sz w:val="28"/>
          <w:szCs w:val="28"/>
          <w:lang w:eastAsia="zh-CN"/>
        </w:rPr>
        <w:t>我单位</w:t>
      </w:r>
      <w:r w:rsidRPr="007D602D">
        <w:rPr>
          <w:sz w:val="28"/>
          <w:szCs w:val="28"/>
          <w:lang w:eastAsia="zh-CN"/>
        </w:rPr>
        <w:t>对上述声明的真实性负责。如有虚假，将依法承担相应责任。</w:t>
      </w:r>
    </w:p>
    <w:p w14:paraId="6CE32E9F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6280850E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  <w:r w:rsidRPr="007D602D">
        <w:rPr>
          <w:sz w:val="28"/>
          <w:szCs w:val="28"/>
          <w:lang w:eastAsia="zh-CN"/>
        </w:rPr>
        <w:t>特此声明。</w:t>
      </w:r>
    </w:p>
    <w:p w14:paraId="777D52E8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</w:p>
    <w:p w14:paraId="1DE292E8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  <w:r w:rsidRPr="007D602D">
        <w:rPr>
          <w:rFonts w:hint="eastAsia"/>
          <w:sz w:val="28"/>
          <w:szCs w:val="28"/>
          <w:lang w:eastAsia="zh-CN"/>
        </w:rPr>
        <w:t>附：“信用查询记录”。</w:t>
      </w:r>
    </w:p>
    <w:p w14:paraId="182A953E" w14:textId="77777777" w:rsidR="00AA11E6" w:rsidRPr="007D602D" w:rsidRDefault="00AA11E6" w:rsidP="00AA11E6">
      <w:pPr>
        <w:ind w:firstLineChars="200" w:firstLine="560"/>
        <w:rPr>
          <w:sz w:val="28"/>
          <w:szCs w:val="28"/>
          <w:lang w:eastAsia="zh-CN"/>
        </w:rPr>
      </w:pPr>
    </w:p>
    <w:p w14:paraId="34AC1F86" w14:textId="77777777" w:rsidR="00AA11E6" w:rsidRPr="007D602D" w:rsidRDefault="00AA11E6" w:rsidP="00AA11E6">
      <w:pPr>
        <w:rPr>
          <w:sz w:val="28"/>
          <w:szCs w:val="28"/>
          <w:lang w:eastAsia="zh-CN"/>
        </w:rPr>
      </w:pPr>
    </w:p>
    <w:p w14:paraId="4A4233C4" w14:textId="77777777" w:rsidR="00AA11E6" w:rsidRPr="007D602D" w:rsidRDefault="00AA11E6" w:rsidP="00AA11E6">
      <w:pPr>
        <w:spacing w:line="400" w:lineRule="exact"/>
        <w:rPr>
          <w:rFonts w:ascii="宋体" w:hAnsi="宋体" w:hint="eastAsia"/>
          <w:sz w:val="28"/>
          <w:szCs w:val="28"/>
          <w:lang w:eastAsia="zh-CN"/>
        </w:rPr>
      </w:pPr>
      <w:r w:rsidRPr="007D602D">
        <w:rPr>
          <w:rFonts w:ascii="宋体" w:hAnsi="宋体" w:hint="eastAsia"/>
          <w:sz w:val="28"/>
          <w:szCs w:val="28"/>
          <w:lang w:eastAsia="zh-CN"/>
        </w:rPr>
        <w:t>法人（或授权代理人）签章或加盖公章：</w:t>
      </w:r>
    </w:p>
    <w:p w14:paraId="68C8C91B" w14:textId="77777777" w:rsidR="00AA11E6" w:rsidRPr="007D602D" w:rsidRDefault="00AA11E6" w:rsidP="00AA11E6">
      <w:pPr>
        <w:spacing w:line="400" w:lineRule="exact"/>
        <w:rPr>
          <w:rFonts w:ascii="宋体" w:hAnsi="宋体" w:hint="eastAsia"/>
          <w:sz w:val="32"/>
          <w:szCs w:val="32"/>
          <w:lang w:eastAsia="zh-CN"/>
        </w:rPr>
      </w:pPr>
    </w:p>
    <w:p w14:paraId="79D80804" w14:textId="77777777" w:rsidR="00AA11E6" w:rsidRPr="007D602D" w:rsidRDefault="00AA11E6" w:rsidP="00AA11E6">
      <w:pPr>
        <w:rPr>
          <w:sz w:val="28"/>
          <w:szCs w:val="28"/>
          <w:lang w:eastAsia="zh-CN"/>
        </w:rPr>
      </w:pPr>
      <w:r w:rsidRPr="007D602D">
        <w:rPr>
          <w:rFonts w:hint="eastAsia"/>
          <w:sz w:val="28"/>
          <w:szCs w:val="28"/>
          <w:lang w:eastAsia="zh-CN"/>
        </w:rPr>
        <w:t xml:space="preserve">     </w:t>
      </w:r>
      <w:r w:rsidRPr="007D602D">
        <w:rPr>
          <w:rFonts w:hint="eastAsia"/>
          <w:sz w:val="28"/>
          <w:szCs w:val="28"/>
          <w:lang w:eastAsia="zh-CN"/>
        </w:rPr>
        <w:t>年</w:t>
      </w:r>
      <w:r w:rsidRPr="007D602D">
        <w:rPr>
          <w:rFonts w:hint="eastAsia"/>
          <w:sz w:val="28"/>
          <w:szCs w:val="28"/>
          <w:lang w:eastAsia="zh-CN"/>
        </w:rPr>
        <w:t xml:space="preserve">     </w:t>
      </w:r>
      <w:r w:rsidRPr="007D602D">
        <w:rPr>
          <w:rFonts w:hint="eastAsia"/>
          <w:sz w:val="28"/>
          <w:szCs w:val="28"/>
          <w:lang w:eastAsia="zh-CN"/>
        </w:rPr>
        <w:t>月</w:t>
      </w:r>
      <w:r w:rsidRPr="007D602D">
        <w:rPr>
          <w:rFonts w:hint="eastAsia"/>
          <w:sz w:val="28"/>
          <w:szCs w:val="28"/>
          <w:lang w:eastAsia="zh-CN"/>
        </w:rPr>
        <w:t xml:space="preserve">       </w:t>
      </w:r>
      <w:r w:rsidRPr="007D602D">
        <w:rPr>
          <w:rFonts w:hint="eastAsia"/>
          <w:sz w:val="28"/>
          <w:szCs w:val="28"/>
          <w:lang w:eastAsia="zh-CN"/>
        </w:rPr>
        <w:t>日</w:t>
      </w:r>
    </w:p>
    <w:p w14:paraId="6FB88147" w14:textId="77777777" w:rsidR="00AA11E6" w:rsidRDefault="00AA11E6" w:rsidP="00AA11E6">
      <w:pPr>
        <w:rPr>
          <w:sz w:val="28"/>
          <w:szCs w:val="28"/>
          <w:lang w:eastAsia="zh-CN"/>
        </w:rPr>
      </w:pPr>
    </w:p>
    <w:p w14:paraId="34DF1D4E" w14:textId="77777777" w:rsidR="00CA1ACE" w:rsidRDefault="00CA1ACE" w:rsidP="00AA11E6">
      <w:pPr>
        <w:rPr>
          <w:sz w:val="28"/>
          <w:szCs w:val="28"/>
          <w:lang w:eastAsia="zh-CN"/>
        </w:rPr>
      </w:pPr>
    </w:p>
    <w:p w14:paraId="77526888" w14:textId="77777777" w:rsidR="00CA1ACE" w:rsidRDefault="00CA1ACE" w:rsidP="00AA11E6">
      <w:pPr>
        <w:rPr>
          <w:sz w:val="28"/>
          <w:szCs w:val="28"/>
          <w:lang w:eastAsia="zh-CN"/>
        </w:rPr>
      </w:pPr>
    </w:p>
    <w:p w14:paraId="08EC9A02" w14:textId="77777777" w:rsidR="00CA1ACE" w:rsidRPr="007D602D" w:rsidRDefault="00CA1ACE" w:rsidP="00AA11E6">
      <w:pPr>
        <w:rPr>
          <w:sz w:val="28"/>
          <w:szCs w:val="28"/>
          <w:lang w:eastAsia="zh-CN"/>
        </w:rPr>
      </w:pPr>
    </w:p>
    <w:p w14:paraId="14447C81" w14:textId="77777777" w:rsidR="00AA11E6" w:rsidRPr="007D602D" w:rsidRDefault="00AA11E6" w:rsidP="00AA11E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8"/>
          <w:lang w:eastAsia="zh-CN"/>
        </w:rPr>
      </w:pPr>
    </w:p>
    <w:p w14:paraId="77570AC9" w14:textId="77777777" w:rsidR="00AA11E6" w:rsidRPr="007D602D" w:rsidRDefault="00AA11E6" w:rsidP="00AA11E6">
      <w:pPr>
        <w:spacing w:line="360" w:lineRule="auto"/>
        <w:ind w:firstLineChars="200" w:firstLine="482"/>
        <w:rPr>
          <w:rFonts w:ascii="仿宋" w:eastAsia="仿宋" w:hAnsi="仿宋" w:hint="eastAsia"/>
          <w:b/>
          <w:bCs/>
          <w:sz w:val="24"/>
          <w:szCs w:val="28"/>
          <w:lang w:eastAsia="zh-CN"/>
        </w:rPr>
      </w:pPr>
      <w:r w:rsidRPr="007D602D">
        <w:rPr>
          <w:rFonts w:ascii="仿宋" w:eastAsia="仿宋" w:hAnsi="仿宋" w:hint="eastAsia"/>
          <w:b/>
          <w:bCs/>
          <w:sz w:val="24"/>
          <w:szCs w:val="28"/>
          <w:lang w:eastAsia="zh-CN"/>
        </w:rPr>
        <w:lastRenderedPageBreak/>
        <w:t>附件7：</w:t>
      </w:r>
    </w:p>
    <w:p w14:paraId="6145AC17" w14:textId="77777777" w:rsidR="00AA11E6" w:rsidRPr="007D602D" w:rsidRDefault="00AA11E6" w:rsidP="00AA11E6">
      <w:pPr>
        <w:spacing w:line="0" w:lineRule="atLeast"/>
        <w:jc w:val="center"/>
        <w:rPr>
          <w:rFonts w:ascii="宋体" w:hAnsi="宋体" w:hint="eastAsia"/>
          <w:b/>
          <w:bCs/>
          <w:sz w:val="36"/>
          <w:lang w:eastAsia="zh-CN"/>
        </w:rPr>
      </w:pPr>
    </w:p>
    <w:p w14:paraId="48E7DDEC" w14:textId="77777777" w:rsidR="00AA11E6" w:rsidRPr="007D602D" w:rsidRDefault="00AA11E6" w:rsidP="00AA11E6">
      <w:pPr>
        <w:spacing w:line="0" w:lineRule="atLeast"/>
        <w:jc w:val="center"/>
        <w:rPr>
          <w:rFonts w:ascii="宋体" w:hAnsi="宋体" w:hint="eastAsia"/>
          <w:b/>
          <w:bCs/>
          <w:sz w:val="36"/>
          <w:lang w:eastAsia="zh-CN"/>
        </w:rPr>
      </w:pPr>
      <w:r w:rsidRPr="007D602D">
        <w:rPr>
          <w:rFonts w:ascii="宋体" w:hAnsi="宋体" w:hint="eastAsia"/>
          <w:b/>
          <w:bCs/>
          <w:sz w:val="36"/>
          <w:lang w:eastAsia="zh-CN"/>
        </w:rPr>
        <w:t>报价表</w:t>
      </w:r>
    </w:p>
    <w:p w14:paraId="02399256" w14:textId="77777777" w:rsidR="00AA11E6" w:rsidRPr="007D602D" w:rsidRDefault="00AA11E6" w:rsidP="00AA11E6">
      <w:pPr>
        <w:spacing w:line="0" w:lineRule="atLeast"/>
        <w:jc w:val="center"/>
        <w:rPr>
          <w:rFonts w:ascii="宋体" w:hAnsi="宋体" w:hint="eastAsia"/>
          <w:b/>
          <w:bCs/>
          <w:sz w:val="36"/>
          <w:lang w:eastAsia="zh-CN"/>
        </w:rPr>
      </w:pPr>
    </w:p>
    <w:p w14:paraId="75AF9A6C" w14:textId="77777777" w:rsidR="00AA11E6" w:rsidRPr="007D602D" w:rsidRDefault="00AA11E6" w:rsidP="00AA11E6">
      <w:pPr>
        <w:rPr>
          <w:rFonts w:ascii="宋体" w:hAnsi="宋体" w:hint="eastAsia"/>
          <w:sz w:val="24"/>
          <w:lang w:eastAsia="zh-CN"/>
        </w:rPr>
      </w:pPr>
    </w:p>
    <w:p w14:paraId="6CC40F61" w14:textId="77777777" w:rsidR="00AA11E6" w:rsidRPr="007D602D" w:rsidRDefault="00AA11E6" w:rsidP="00AA11E6">
      <w:pPr>
        <w:adjustRightInd w:val="0"/>
        <w:snapToGrid w:val="0"/>
        <w:spacing w:line="360" w:lineRule="auto"/>
        <w:ind w:firstLineChars="2600" w:firstLine="6240"/>
        <w:rPr>
          <w:rFonts w:ascii="宋体" w:hAnsi="宋体" w:hint="eastAsia"/>
          <w:sz w:val="24"/>
          <w:lang w:eastAsia="zh-CN"/>
        </w:rPr>
      </w:pPr>
      <w:r w:rsidRPr="007D602D">
        <w:rPr>
          <w:rFonts w:ascii="宋体" w:hAnsi="宋体"/>
          <w:sz w:val="24"/>
          <w:lang w:eastAsia="zh-CN"/>
        </w:rPr>
        <w:t>货币单位：人民币元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2" w:space="0" w:color="000000"/>
          <w:right w:val="double" w:sz="6" w:space="0" w:color="000000"/>
          <w:insideH w:val="double" w:sz="2" w:space="0" w:color="000000"/>
          <w:insideV w:val="doub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8"/>
        <w:gridCol w:w="2544"/>
        <w:gridCol w:w="2321"/>
      </w:tblGrid>
      <w:tr w:rsidR="007D602D" w:rsidRPr="007D602D" w14:paraId="6493D38C" w14:textId="77777777" w:rsidTr="00B518D8">
        <w:trPr>
          <w:cantSplit/>
          <w:trHeight w:val="884"/>
          <w:jc w:val="center"/>
        </w:trPr>
        <w:tc>
          <w:tcPr>
            <w:tcW w:w="2798" w:type="dxa"/>
            <w:tcBorders>
              <w:top w:val="double" w:sz="6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388EED9B" w14:textId="77777777" w:rsidR="00AA11E6" w:rsidRPr="007D602D" w:rsidRDefault="00AA11E6" w:rsidP="00B518D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 w:rsidRPr="007D602D">
              <w:rPr>
                <w:rFonts w:ascii="宋体" w:hAnsi="宋体" w:hint="eastAsia"/>
                <w:sz w:val="24"/>
              </w:rPr>
              <w:t>项目名称</w:t>
            </w:r>
            <w:proofErr w:type="spellEnd"/>
          </w:p>
        </w:tc>
        <w:tc>
          <w:tcPr>
            <w:tcW w:w="2544" w:type="dxa"/>
            <w:tcBorders>
              <w:top w:val="double" w:sz="6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E3E2667" w14:textId="77777777" w:rsidR="00AA11E6" w:rsidRPr="007D602D" w:rsidRDefault="00AA11E6" w:rsidP="00B518D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 w:rsidRPr="007D602D">
              <w:rPr>
                <w:rFonts w:ascii="宋体" w:hAnsi="宋体" w:hint="eastAsia"/>
                <w:sz w:val="24"/>
              </w:rPr>
              <w:t>项目内容</w:t>
            </w:r>
            <w:proofErr w:type="spellEnd"/>
          </w:p>
        </w:tc>
        <w:tc>
          <w:tcPr>
            <w:tcW w:w="2321" w:type="dxa"/>
            <w:tcBorders>
              <w:top w:val="double" w:sz="6" w:space="0" w:color="000000"/>
              <w:left w:val="double" w:sz="4" w:space="0" w:color="auto"/>
              <w:bottom w:val="double" w:sz="2" w:space="0" w:color="000000"/>
              <w:right w:val="double" w:sz="6" w:space="0" w:color="000000"/>
            </w:tcBorders>
            <w:vAlign w:val="center"/>
          </w:tcPr>
          <w:p w14:paraId="1154281E" w14:textId="77777777" w:rsidR="00AA11E6" w:rsidRPr="007D602D" w:rsidRDefault="00AA11E6" w:rsidP="00B518D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 w:rsidRPr="007D602D">
              <w:rPr>
                <w:rFonts w:ascii="宋体" w:hAnsi="宋体" w:hint="eastAsia"/>
                <w:sz w:val="24"/>
              </w:rPr>
              <w:t>总价（小写</w:t>
            </w:r>
            <w:proofErr w:type="spellEnd"/>
            <w:r w:rsidRPr="007D602D"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7D602D" w:rsidRPr="007D602D" w14:paraId="5C06C30E" w14:textId="77777777" w:rsidTr="00B518D8">
        <w:trPr>
          <w:cantSplit/>
          <w:trHeight w:val="923"/>
          <w:jc w:val="center"/>
        </w:trPr>
        <w:tc>
          <w:tcPr>
            <w:tcW w:w="2798" w:type="dxa"/>
            <w:tcBorders>
              <w:top w:val="double" w:sz="2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6279B19" w14:textId="6DA2F86D" w:rsidR="00AA11E6" w:rsidRPr="007D602D" w:rsidRDefault="00D90D9C" w:rsidP="00B518D8">
            <w:pPr>
              <w:spacing w:line="440" w:lineRule="exact"/>
              <w:jc w:val="left"/>
              <w:rPr>
                <w:rFonts w:ascii="宋体" w:eastAsia="仿宋" w:hAnsi="宋体" w:hint="eastAsia"/>
                <w:sz w:val="24"/>
                <w:lang w:eastAsia="zh-CN"/>
              </w:rPr>
            </w:pPr>
            <w:r w:rsidRPr="00D90D9C">
              <w:rPr>
                <w:rFonts w:ascii="宋体" w:eastAsia="仿宋" w:hAnsi="宋体" w:hint="eastAsia"/>
                <w:sz w:val="24"/>
                <w:lang w:eastAsia="zh-CN"/>
              </w:rPr>
              <w:t>徐州生物工程职业技术学院</w:t>
            </w:r>
            <w:proofErr w:type="gramStart"/>
            <w:r w:rsidRPr="00D90D9C">
              <w:rPr>
                <w:rFonts w:ascii="宋体" w:eastAsia="仿宋" w:hAnsi="宋体" w:hint="eastAsia"/>
                <w:sz w:val="24"/>
                <w:lang w:eastAsia="zh-CN"/>
              </w:rPr>
              <w:t>教六教七</w:t>
            </w:r>
            <w:proofErr w:type="gramEnd"/>
            <w:r w:rsidRPr="00D90D9C">
              <w:rPr>
                <w:rFonts w:ascii="宋体" w:eastAsia="仿宋" w:hAnsi="宋体" w:hint="eastAsia"/>
                <w:sz w:val="24"/>
                <w:lang w:eastAsia="zh-CN"/>
              </w:rPr>
              <w:t>屋面防水卷材铺设</w:t>
            </w:r>
          </w:p>
        </w:tc>
        <w:tc>
          <w:tcPr>
            <w:tcW w:w="254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875BD84" w14:textId="3057B79C" w:rsidR="00AA11E6" w:rsidRPr="007D602D" w:rsidRDefault="001240A1" w:rsidP="00B518D8">
            <w:pPr>
              <w:spacing w:line="440" w:lineRule="exact"/>
              <w:jc w:val="center"/>
              <w:rPr>
                <w:rFonts w:ascii="宋体" w:hAnsi="宋体" w:hint="eastAsia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 xml:space="preserve"> </w:t>
            </w:r>
          </w:p>
        </w:tc>
        <w:tc>
          <w:tcPr>
            <w:tcW w:w="2321" w:type="dxa"/>
            <w:tcBorders>
              <w:top w:val="double" w:sz="2" w:space="0" w:color="000000"/>
              <w:left w:val="double" w:sz="4" w:space="0" w:color="auto"/>
              <w:bottom w:val="double" w:sz="2" w:space="0" w:color="000000"/>
              <w:right w:val="double" w:sz="6" w:space="0" w:color="000000"/>
            </w:tcBorders>
            <w:vAlign w:val="center"/>
          </w:tcPr>
          <w:p w14:paraId="27F4239B" w14:textId="77777777" w:rsidR="00AA11E6" w:rsidRPr="007D602D" w:rsidRDefault="00AA11E6" w:rsidP="00B518D8">
            <w:pPr>
              <w:spacing w:line="440" w:lineRule="exact"/>
              <w:jc w:val="center"/>
              <w:rPr>
                <w:rFonts w:ascii="宋体" w:hAnsi="宋体" w:hint="eastAsia"/>
                <w:sz w:val="24"/>
                <w:lang w:eastAsia="zh-CN"/>
              </w:rPr>
            </w:pPr>
            <w:r w:rsidRPr="007D602D">
              <w:rPr>
                <w:rFonts w:ascii="宋体" w:hAnsi="宋体" w:hint="eastAsia"/>
                <w:sz w:val="24"/>
                <w:lang w:eastAsia="zh-CN"/>
              </w:rPr>
              <w:t xml:space="preserve">        </w:t>
            </w:r>
          </w:p>
        </w:tc>
      </w:tr>
      <w:tr w:rsidR="003A49D2" w:rsidRPr="007D602D" w14:paraId="1144CB41" w14:textId="77777777" w:rsidTr="003A49D2">
        <w:trPr>
          <w:cantSplit/>
          <w:trHeight w:val="923"/>
          <w:jc w:val="center"/>
        </w:trPr>
        <w:tc>
          <w:tcPr>
            <w:tcW w:w="2798" w:type="dxa"/>
            <w:tcBorders>
              <w:top w:val="double" w:sz="2" w:space="0" w:color="000000"/>
              <w:left w:val="double" w:sz="6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7EB0641" w14:textId="463C2BDC" w:rsidR="003A49D2" w:rsidRPr="007D602D" w:rsidRDefault="003A49D2" w:rsidP="003A49D2">
            <w:pPr>
              <w:spacing w:line="440" w:lineRule="exact"/>
              <w:jc w:val="center"/>
              <w:rPr>
                <w:rFonts w:ascii="宋体" w:eastAsia="仿宋" w:hAnsi="宋体" w:hint="eastAsia"/>
                <w:sz w:val="24"/>
              </w:rPr>
            </w:pPr>
            <w:r>
              <w:rPr>
                <w:rFonts w:ascii="宋体" w:eastAsia="仿宋" w:hAnsi="宋体" w:hint="eastAsia"/>
                <w:sz w:val="24"/>
                <w:lang w:eastAsia="zh-CN"/>
              </w:rPr>
              <w:t>防水材料品牌</w:t>
            </w:r>
          </w:p>
        </w:tc>
        <w:tc>
          <w:tcPr>
            <w:tcW w:w="4865" w:type="dxa"/>
            <w:gridSpan w:val="2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6" w:space="0" w:color="000000"/>
            </w:tcBorders>
            <w:vAlign w:val="center"/>
          </w:tcPr>
          <w:p w14:paraId="74844480" w14:textId="77777777" w:rsidR="003A49D2" w:rsidRPr="007D602D" w:rsidRDefault="003A49D2" w:rsidP="00B518D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7D602D" w:rsidRPr="007D602D" w14:paraId="45250D72" w14:textId="77777777" w:rsidTr="00B518D8">
        <w:trPr>
          <w:cantSplit/>
          <w:trHeight w:val="923"/>
          <w:jc w:val="center"/>
        </w:trPr>
        <w:tc>
          <w:tcPr>
            <w:tcW w:w="2798" w:type="dxa"/>
            <w:tcBorders>
              <w:top w:val="double" w:sz="2" w:space="0" w:color="000000"/>
              <w:left w:val="double" w:sz="6" w:space="0" w:color="000000"/>
              <w:right w:val="double" w:sz="2" w:space="0" w:color="000000"/>
            </w:tcBorders>
            <w:vAlign w:val="center"/>
          </w:tcPr>
          <w:p w14:paraId="0A75D073" w14:textId="77777777" w:rsidR="00AA11E6" w:rsidRPr="007D602D" w:rsidRDefault="00AA11E6" w:rsidP="00B518D8">
            <w:pPr>
              <w:spacing w:line="440" w:lineRule="exact"/>
              <w:jc w:val="center"/>
              <w:rPr>
                <w:rFonts w:ascii="宋体" w:hAnsi="宋体" w:hint="eastAsia"/>
                <w:sz w:val="24"/>
              </w:rPr>
            </w:pPr>
            <w:proofErr w:type="spellStart"/>
            <w:r w:rsidRPr="007D602D">
              <w:rPr>
                <w:rFonts w:ascii="宋体" w:hAnsi="宋体" w:hint="eastAsia"/>
                <w:sz w:val="24"/>
              </w:rPr>
              <w:t>总价（大写</w:t>
            </w:r>
            <w:proofErr w:type="spellEnd"/>
            <w:r w:rsidRPr="007D602D">
              <w:rPr>
                <w:rFonts w:ascii="宋体" w:hAnsi="宋体" w:hint="eastAsia"/>
                <w:sz w:val="24"/>
              </w:rPr>
              <w:t>）：</w:t>
            </w:r>
          </w:p>
        </w:tc>
        <w:tc>
          <w:tcPr>
            <w:tcW w:w="4865" w:type="dxa"/>
            <w:gridSpan w:val="2"/>
            <w:tcBorders>
              <w:top w:val="double" w:sz="2" w:space="0" w:color="000000"/>
              <w:left w:val="double" w:sz="2" w:space="0" w:color="000000"/>
              <w:right w:val="double" w:sz="6" w:space="0" w:color="000000"/>
            </w:tcBorders>
            <w:vAlign w:val="center"/>
          </w:tcPr>
          <w:p w14:paraId="64CA6F84" w14:textId="77777777" w:rsidR="00AA11E6" w:rsidRPr="007D602D" w:rsidRDefault="00AA11E6" w:rsidP="00D90D9C">
            <w:pPr>
              <w:spacing w:line="440" w:lineRule="exact"/>
              <w:jc w:val="left"/>
              <w:rPr>
                <w:rFonts w:ascii="宋体" w:hAnsi="宋体" w:hint="eastAsia"/>
                <w:sz w:val="24"/>
                <w:lang w:eastAsia="zh-CN"/>
              </w:rPr>
            </w:pPr>
          </w:p>
        </w:tc>
      </w:tr>
    </w:tbl>
    <w:p w14:paraId="398196DF" w14:textId="77777777" w:rsidR="00AA11E6" w:rsidRPr="007D602D" w:rsidRDefault="00AA11E6" w:rsidP="00AA11E6">
      <w:pPr>
        <w:spacing w:line="440" w:lineRule="exact"/>
        <w:rPr>
          <w:rFonts w:ascii="宋体" w:hAnsi="宋体" w:hint="eastAsia"/>
          <w:sz w:val="24"/>
        </w:rPr>
      </w:pPr>
      <w:proofErr w:type="spellStart"/>
      <w:r w:rsidRPr="007D602D">
        <w:rPr>
          <w:rFonts w:ascii="宋体" w:hAnsi="宋体"/>
          <w:sz w:val="24"/>
        </w:rPr>
        <w:t>报价说明</w:t>
      </w:r>
      <w:proofErr w:type="spellEnd"/>
      <w:r w:rsidRPr="007D602D">
        <w:rPr>
          <w:rFonts w:ascii="宋体" w:hAnsi="宋体"/>
          <w:sz w:val="24"/>
        </w:rPr>
        <w:t>：</w:t>
      </w:r>
    </w:p>
    <w:p w14:paraId="3B85B54A" w14:textId="77777777" w:rsidR="00AA11E6" w:rsidRPr="007D602D" w:rsidRDefault="00AA11E6" w:rsidP="00AA11E6">
      <w:pPr>
        <w:spacing w:line="440" w:lineRule="exact"/>
        <w:ind w:rightChars="-501" w:right="-1102" w:firstLineChars="200" w:firstLine="480"/>
        <w:rPr>
          <w:rFonts w:ascii="宋体" w:hAnsi="宋体" w:hint="eastAsia"/>
          <w:sz w:val="24"/>
          <w:lang w:eastAsia="zh-CN"/>
        </w:rPr>
      </w:pPr>
      <w:r w:rsidRPr="007D602D">
        <w:rPr>
          <w:rFonts w:ascii="宋体" w:hAnsi="宋体"/>
          <w:sz w:val="24"/>
          <w:lang w:eastAsia="zh-CN"/>
        </w:rPr>
        <w:t>1</w:t>
      </w:r>
      <w:r w:rsidRPr="007D602D">
        <w:rPr>
          <w:rFonts w:ascii="宋体" w:hAnsi="宋体"/>
          <w:sz w:val="24"/>
          <w:lang w:eastAsia="zh-CN"/>
        </w:rPr>
        <w:t>、报价包括完成项目的所有费用。采购人不再支付报价以外的任何费用。</w:t>
      </w:r>
    </w:p>
    <w:p w14:paraId="1388AE47" w14:textId="77777777" w:rsidR="00AA11E6" w:rsidRPr="007D602D" w:rsidRDefault="00AA11E6" w:rsidP="00AA11E6">
      <w:pPr>
        <w:spacing w:line="440" w:lineRule="exact"/>
        <w:ind w:rightChars="-501" w:right="-1102" w:firstLineChars="200" w:firstLine="480"/>
        <w:rPr>
          <w:rFonts w:ascii="宋体" w:hAnsi="宋体" w:hint="eastAsia"/>
          <w:sz w:val="24"/>
          <w:lang w:eastAsia="zh-CN"/>
        </w:rPr>
      </w:pPr>
      <w:r w:rsidRPr="007D602D">
        <w:rPr>
          <w:rFonts w:ascii="宋体" w:hAnsi="宋体"/>
          <w:sz w:val="24"/>
          <w:lang w:eastAsia="zh-CN"/>
        </w:rPr>
        <w:t>2</w:t>
      </w:r>
      <w:r w:rsidRPr="007D602D">
        <w:rPr>
          <w:rFonts w:ascii="宋体" w:hAnsi="宋体"/>
          <w:sz w:val="24"/>
          <w:lang w:eastAsia="zh-CN"/>
        </w:rPr>
        <w:t>、报价以总价为准，大小写不一致以大写为准；</w:t>
      </w:r>
    </w:p>
    <w:p w14:paraId="7D929DD3" w14:textId="77777777" w:rsidR="00AA11E6" w:rsidRPr="007D602D" w:rsidRDefault="00AA11E6" w:rsidP="00AA11E6">
      <w:pPr>
        <w:spacing w:line="440" w:lineRule="exact"/>
        <w:ind w:rightChars="-501" w:right="-1102" w:firstLineChars="200" w:firstLine="480"/>
        <w:rPr>
          <w:rFonts w:ascii="宋体" w:hAnsi="宋体" w:hint="eastAsia"/>
          <w:sz w:val="24"/>
          <w:lang w:eastAsia="zh-CN"/>
        </w:rPr>
      </w:pPr>
    </w:p>
    <w:p w14:paraId="7CBDA527" w14:textId="77777777" w:rsidR="00AA11E6" w:rsidRPr="007D602D" w:rsidRDefault="00AA11E6" w:rsidP="00AA11E6">
      <w:pPr>
        <w:adjustRightInd w:val="0"/>
        <w:snapToGrid w:val="0"/>
        <w:spacing w:line="440" w:lineRule="exact"/>
        <w:ind w:rightChars="14" w:right="31" w:firstLineChars="1650" w:firstLine="3960"/>
        <w:rPr>
          <w:rFonts w:ascii="宋体" w:hAnsi="宋体" w:hint="eastAsia"/>
          <w:sz w:val="24"/>
          <w:lang w:eastAsia="zh-CN"/>
        </w:rPr>
      </w:pPr>
      <w:r w:rsidRPr="007D602D">
        <w:rPr>
          <w:rFonts w:ascii="宋体" w:hAnsi="宋体" w:hint="eastAsia"/>
          <w:sz w:val="24"/>
          <w:lang w:eastAsia="zh-CN"/>
        </w:rPr>
        <w:t>供应商</w:t>
      </w:r>
      <w:r w:rsidRPr="007D602D">
        <w:rPr>
          <w:rFonts w:ascii="宋体" w:hAnsi="宋体" w:hint="eastAsia"/>
          <w:sz w:val="24"/>
          <w:lang w:eastAsia="zh-CN"/>
        </w:rPr>
        <w:t>(</w:t>
      </w:r>
      <w:r w:rsidRPr="007D602D">
        <w:rPr>
          <w:rFonts w:ascii="宋体" w:hAnsi="宋体" w:hint="eastAsia"/>
          <w:sz w:val="24"/>
          <w:lang w:eastAsia="zh-CN"/>
        </w:rPr>
        <w:t>盖章</w:t>
      </w:r>
      <w:r w:rsidRPr="007D602D">
        <w:rPr>
          <w:rFonts w:ascii="宋体" w:hAnsi="宋体" w:hint="eastAsia"/>
          <w:sz w:val="24"/>
          <w:lang w:eastAsia="zh-CN"/>
        </w:rPr>
        <w:t>)</w:t>
      </w:r>
      <w:r w:rsidRPr="007D602D">
        <w:rPr>
          <w:rFonts w:ascii="宋体" w:hAnsi="宋体" w:hint="eastAsia"/>
          <w:sz w:val="24"/>
          <w:lang w:eastAsia="zh-CN"/>
        </w:rPr>
        <w:t>：</w:t>
      </w:r>
    </w:p>
    <w:p w14:paraId="1275D2F7" w14:textId="77777777" w:rsidR="00AA11E6" w:rsidRPr="007D602D" w:rsidRDefault="00AA11E6" w:rsidP="00AA11E6">
      <w:pPr>
        <w:adjustRightInd w:val="0"/>
        <w:snapToGrid w:val="0"/>
        <w:spacing w:line="440" w:lineRule="exact"/>
        <w:ind w:leftChars="1881" w:left="4138" w:rightChars="14" w:right="31"/>
        <w:rPr>
          <w:rFonts w:ascii="宋体" w:hAnsi="宋体" w:hint="eastAsia"/>
          <w:sz w:val="24"/>
          <w:lang w:eastAsia="zh-CN"/>
        </w:rPr>
      </w:pPr>
    </w:p>
    <w:p w14:paraId="4D2B02B4" w14:textId="77777777" w:rsidR="00AA11E6" w:rsidRPr="007D602D" w:rsidRDefault="00AA11E6" w:rsidP="00AA11E6">
      <w:pPr>
        <w:adjustRightInd w:val="0"/>
        <w:snapToGrid w:val="0"/>
        <w:spacing w:line="440" w:lineRule="exact"/>
        <w:ind w:leftChars="1881" w:left="4138" w:rightChars="14" w:right="31"/>
        <w:rPr>
          <w:rFonts w:ascii="宋体" w:hAnsi="宋体" w:hint="eastAsia"/>
          <w:sz w:val="24"/>
          <w:lang w:eastAsia="zh-CN"/>
        </w:rPr>
      </w:pPr>
      <w:r w:rsidRPr="007D602D">
        <w:rPr>
          <w:rFonts w:ascii="宋体" w:hAnsi="宋体" w:hint="eastAsia"/>
          <w:sz w:val="24"/>
          <w:lang w:eastAsia="zh-CN"/>
        </w:rPr>
        <w:t>法定代表人或授权代表（签字或盖章）：</w:t>
      </w:r>
      <w:r w:rsidRPr="007D602D">
        <w:rPr>
          <w:rFonts w:ascii="宋体" w:hAnsi="宋体" w:hint="eastAsia"/>
          <w:sz w:val="24"/>
          <w:lang w:eastAsia="zh-CN"/>
        </w:rPr>
        <w:t xml:space="preserve">  </w:t>
      </w:r>
    </w:p>
    <w:p w14:paraId="06139D58" w14:textId="77777777" w:rsidR="00AA11E6" w:rsidRPr="007D602D" w:rsidRDefault="00AA11E6" w:rsidP="00AA11E6">
      <w:pPr>
        <w:adjustRightInd w:val="0"/>
        <w:snapToGrid w:val="0"/>
        <w:spacing w:line="440" w:lineRule="exact"/>
        <w:ind w:leftChars="1881" w:left="4138" w:rightChars="14" w:right="31"/>
        <w:rPr>
          <w:rFonts w:ascii="宋体" w:hAnsi="宋体" w:hint="eastAsia"/>
          <w:sz w:val="24"/>
          <w:lang w:eastAsia="zh-CN"/>
        </w:rPr>
      </w:pPr>
    </w:p>
    <w:p w14:paraId="3987E64D" w14:textId="77777777" w:rsidR="00AA11E6" w:rsidRPr="007D602D" w:rsidRDefault="00AA11E6" w:rsidP="00AA11E6">
      <w:pPr>
        <w:adjustRightInd w:val="0"/>
        <w:snapToGrid w:val="0"/>
        <w:spacing w:line="440" w:lineRule="exact"/>
        <w:ind w:leftChars="1881" w:left="4138" w:rightChars="14" w:right="31"/>
        <w:rPr>
          <w:rFonts w:ascii="宋体" w:hAnsi="宋体" w:hint="eastAsia"/>
          <w:sz w:val="24"/>
        </w:rPr>
      </w:pPr>
      <w:proofErr w:type="spellStart"/>
      <w:r w:rsidRPr="007D602D">
        <w:rPr>
          <w:rFonts w:ascii="宋体" w:hAnsi="宋体" w:hint="eastAsia"/>
          <w:sz w:val="24"/>
        </w:rPr>
        <w:t>日期</w:t>
      </w:r>
      <w:proofErr w:type="spellEnd"/>
      <w:r w:rsidRPr="007D602D">
        <w:rPr>
          <w:rFonts w:ascii="宋体" w:hAnsi="宋体" w:hint="eastAsia"/>
          <w:sz w:val="24"/>
        </w:rPr>
        <w:t>：</w:t>
      </w:r>
    </w:p>
    <w:p w14:paraId="2D9AEDB1" w14:textId="77777777" w:rsidR="00AA11E6" w:rsidRPr="007D602D" w:rsidRDefault="00AA11E6" w:rsidP="00AA11E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8"/>
        </w:rPr>
      </w:pPr>
    </w:p>
    <w:p w14:paraId="3298DD62" w14:textId="77777777" w:rsidR="00AA11E6" w:rsidRPr="007D602D" w:rsidRDefault="00AA11E6" w:rsidP="00AA11E6">
      <w:pPr>
        <w:spacing w:line="360" w:lineRule="auto"/>
        <w:rPr>
          <w:rFonts w:ascii="仿宋" w:eastAsia="仿宋" w:hAnsi="仿宋" w:hint="eastAsia"/>
          <w:lang w:eastAsia="zh-CN"/>
        </w:rPr>
      </w:pPr>
    </w:p>
    <w:sectPr w:rsidR="00AA11E6" w:rsidRPr="007D602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5E283" w14:textId="77777777" w:rsidR="00806055" w:rsidRDefault="00806055" w:rsidP="00360963">
      <w:r>
        <w:separator/>
      </w:r>
    </w:p>
  </w:endnote>
  <w:endnote w:type="continuationSeparator" w:id="0">
    <w:p w14:paraId="11E82628" w14:textId="77777777" w:rsidR="00806055" w:rsidRDefault="00806055" w:rsidP="0036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21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72EA" w14:textId="77777777" w:rsidR="00806055" w:rsidRDefault="00806055" w:rsidP="00360963">
      <w:r>
        <w:separator/>
      </w:r>
    </w:p>
  </w:footnote>
  <w:footnote w:type="continuationSeparator" w:id="0">
    <w:p w14:paraId="29905A32" w14:textId="77777777" w:rsidR="00806055" w:rsidRDefault="00806055" w:rsidP="00360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39341B"/>
    <w:multiLevelType w:val="multilevel"/>
    <w:tmpl w:val="9239341B"/>
    <w:lvl w:ilvl="0">
      <w:start w:val="6"/>
      <w:numFmt w:val="decimal"/>
      <w:suff w:val="nothing"/>
      <w:lvlText w:val="%1．"/>
      <w:lvlJc w:val="left"/>
      <w:pPr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B5E306ED"/>
    <w:multiLevelType w:val="multilevel"/>
    <w:tmpl w:val="B5E306ED"/>
    <w:lvl w:ilvl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2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3" w15:restartNumberingAfterBreak="0">
    <w:nsid w:val="BF97BBA3"/>
    <w:multiLevelType w:val="singleLevel"/>
    <w:tmpl w:val="BF97BB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</w:abstractNum>
  <w:abstractNum w:abstractNumId="4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5" w15:restartNumberingAfterBreak="0">
    <w:nsid w:val="0248C179"/>
    <w:multiLevelType w:val="multilevel"/>
    <w:tmpl w:val="0248C179"/>
    <w:lvl w:ilvl="0">
      <w:start w:val="5"/>
      <w:numFmt w:val="decimal"/>
      <w:suff w:val="nothing"/>
      <w:lvlText w:val="%1．"/>
      <w:lvlJc w:val="left"/>
      <w:pPr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03D62ECE"/>
    <w:multiLevelType w:val="multilevel"/>
    <w:tmpl w:val="03D62ECE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abstractNum w:abstractNumId="8" w15:restartNumberingAfterBreak="0">
    <w:nsid w:val="59ADCABA"/>
    <w:multiLevelType w:val="multilevel"/>
    <w:tmpl w:val="59ADCABA"/>
    <w:lvl w:ilvl="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72183CF9"/>
    <w:multiLevelType w:val="multilevel"/>
    <w:tmpl w:val="72183CF9"/>
    <w:lvl w:ilvl="0">
      <w:start w:val="4"/>
      <w:numFmt w:val="decimal"/>
      <w:suff w:val="nothing"/>
      <w:lvlText w:val="%1．"/>
      <w:lvlJc w:val="left"/>
      <w:pPr>
        <w:ind w:left="0" w:firstLine="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982008265">
    <w:abstractNumId w:val="4"/>
  </w:num>
  <w:num w:numId="2" w16cid:durableId="1889562496">
    <w:abstractNumId w:val="8"/>
  </w:num>
  <w:num w:numId="3" w16cid:durableId="1990942386">
    <w:abstractNumId w:val="2"/>
  </w:num>
  <w:num w:numId="4" w16cid:durableId="136532701">
    <w:abstractNumId w:val="1"/>
  </w:num>
  <w:num w:numId="5" w16cid:durableId="1874534188">
    <w:abstractNumId w:val="6"/>
  </w:num>
  <w:num w:numId="6" w16cid:durableId="1990015138">
    <w:abstractNumId w:val="7"/>
  </w:num>
  <w:num w:numId="7" w16cid:durableId="5025974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687780523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9858165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209804769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77850826">
    <w:abstractNumId w:val="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0969650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86232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01C"/>
    <w:rsid w:val="00010A0C"/>
    <w:rsid w:val="00016070"/>
    <w:rsid w:val="00044DBE"/>
    <w:rsid w:val="0006162E"/>
    <w:rsid w:val="00077A38"/>
    <w:rsid w:val="000C7002"/>
    <w:rsid w:val="000E08D1"/>
    <w:rsid w:val="000F572D"/>
    <w:rsid w:val="00102C49"/>
    <w:rsid w:val="001240A1"/>
    <w:rsid w:val="00131A1A"/>
    <w:rsid w:val="00163D58"/>
    <w:rsid w:val="00173A3C"/>
    <w:rsid w:val="00186645"/>
    <w:rsid w:val="001A49DC"/>
    <w:rsid w:val="001A6BCF"/>
    <w:rsid w:val="001F6B78"/>
    <w:rsid w:val="002002AC"/>
    <w:rsid w:val="0022559D"/>
    <w:rsid w:val="002569AC"/>
    <w:rsid w:val="002751BA"/>
    <w:rsid w:val="002844DD"/>
    <w:rsid w:val="00297127"/>
    <w:rsid w:val="002F47CE"/>
    <w:rsid w:val="002F541F"/>
    <w:rsid w:val="00355056"/>
    <w:rsid w:val="00360963"/>
    <w:rsid w:val="003625DC"/>
    <w:rsid w:val="003824FC"/>
    <w:rsid w:val="003A49D2"/>
    <w:rsid w:val="003E1807"/>
    <w:rsid w:val="00457C5C"/>
    <w:rsid w:val="00472FF2"/>
    <w:rsid w:val="00473005"/>
    <w:rsid w:val="004A2ED2"/>
    <w:rsid w:val="004B026D"/>
    <w:rsid w:val="004D2596"/>
    <w:rsid w:val="00530B7E"/>
    <w:rsid w:val="00532FDB"/>
    <w:rsid w:val="005357F4"/>
    <w:rsid w:val="00542678"/>
    <w:rsid w:val="00571B15"/>
    <w:rsid w:val="00575687"/>
    <w:rsid w:val="00584A86"/>
    <w:rsid w:val="005A03C2"/>
    <w:rsid w:val="005B1DD8"/>
    <w:rsid w:val="005C51B6"/>
    <w:rsid w:val="005C7608"/>
    <w:rsid w:val="005F21AB"/>
    <w:rsid w:val="006068E0"/>
    <w:rsid w:val="0061433D"/>
    <w:rsid w:val="006364FE"/>
    <w:rsid w:val="00654873"/>
    <w:rsid w:val="00664825"/>
    <w:rsid w:val="006748E3"/>
    <w:rsid w:val="00692B42"/>
    <w:rsid w:val="006A2EA5"/>
    <w:rsid w:val="006A4493"/>
    <w:rsid w:val="006B54AF"/>
    <w:rsid w:val="006C4192"/>
    <w:rsid w:val="006E63CC"/>
    <w:rsid w:val="00710C0D"/>
    <w:rsid w:val="00721B4C"/>
    <w:rsid w:val="00754DE3"/>
    <w:rsid w:val="00766413"/>
    <w:rsid w:val="007664D9"/>
    <w:rsid w:val="007D602D"/>
    <w:rsid w:val="00805304"/>
    <w:rsid w:val="00806055"/>
    <w:rsid w:val="00810D72"/>
    <w:rsid w:val="0085279A"/>
    <w:rsid w:val="00874A28"/>
    <w:rsid w:val="008972F4"/>
    <w:rsid w:val="008A1748"/>
    <w:rsid w:val="008B3005"/>
    <w:rsid w:val="008D1803"/>
    <w:rsid w:val="008F5AE7"/>
    <w:rsid w:val="009010E9"/>
    <w:rsid w:val="0091099E"/>
    <w:rsid w:val="00915891"/>
    <w:rsid w:val="00941D34"/>
    <w:rsid w:val="009548D7"/>
    <w:rsid w:val="009753A6"/>
    <w:rsid w:val="00990F5B"/>
    <w:rsid w:val="009A299E"/>
    <w:rsid w:val="009C3C70"/>
    <w:rsid w:val="009C524D"/>
    <w:rsid w:val="009E6EFD"/>
    <w:rsid w:val="009F5A01"/>
    <w:rsid w:val="00A2266F"/>
    <w:rsid w:val="00A3641A"/>
    <w:rsid w:val="00A36A55"/>
    <w:rsid w:val="00A507BB"/>
    <w:rsid w:val="00A905F4"/>
    <w:rsid w:val="00AA11E6"/>
    <w:rsid w:val="00AD4E68"/>
    <w:rsid w:val="00AE1C18"/>
    <w:rsid w:val="00AE1F35"/>
    <w:rsid w:val="00AF03B5"/>
    <w:rsid w:val="00B01BBE"/>
    <w:rsid w:val="00B76D93"/>
    <w:rsid w:val="00BB6267"/>
    <w:rsid w:val="00BC7907"/>
    <w:rsid w:val="00BE5C87"/>
    <w:rsid w:val="00C01175"/>
    <w:rsid w:val="00C21EB8"/>
    <w:rsid w:val="00C415BE"/>
    <w:rsid w:val="00C4689A"/>
    <w:rsid w:val="00C82E2D"/>
    <w:rsid w:val="00C836F9"/>
    <w:rsid w:val="00CA1ACE"/>
    <w:rsid w:val="00CB1531"/>
    <w:rsid w:val="00CD07A0"/>
    <w:rsid w:val="00CD5354"/>
    <w:rsid w:val="00CD5470"/>
    <w:rsid w:val="00D05ED4"/>
    <w:rsid w:val="00D10B8E"/>
    <w:rsid w:val="00D33C5C"/>
    <w:rsid w:val="00D738FE"/>
    <w:rsid w:val="00D849BE"/>
    <w:rsid w:val="00D90D9C"/>
    <w:rsid w:val="00DE568B"/>
    <w:rsid w:val="00E20ED5"/>
    <w:rsid w:val="00E72436"/>
    <w:rsid w:val="00E7601C"/>
    <w:rsid w:val="00E86C5E"/>
    <w:rsid w:val="00E91E34"/>
    <w:rsid w:val="00EF0CBB"/>
    <w:rsid w:val="00EF5A60"/>
    <w:rsid w:val="00F65B98"/>
    <w:rsid w:val="00F90BB3"/>
    <w:rsid w:val="00F92F3E"/>
    <w:rsid w:val="00F949F7"/>
    <w:rsid w:val="00F9704C"/>
    <w:rsid w:val="00FA537C"/>
    <w:rsid w:val="00FB7166"/>
    <w:rsid w:val="00FE0C3D"/>
    <w:rsid w:val="0EDE7641"/>
    <w:rsid w:val="1910342A"/>
    <w:rsid w:val="2C2853AB"/>
    <w:rsid w:val="2FF60DEB"/>
    <w:rsid w:val="5474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06B95"/>
  <w15:docId w15:val="{7A53C46D-902A-49DF-A431-02CFDFC5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alibri" w:eastAsia="等线" w:hAnsi="Calibri" w:cs="21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B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000B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000B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left="720"/>
    </w:pPr>
  </w:style>
  <w:style w:type="paragraph" w:styleId="a4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80"/>
        <w:tab w:val="right" w:pos="9360"/>
      </w:tabs>
    </w:pPr>
  </w:style>
  <w:style w:type="paragraph" w:styleId="a7">
    <w:name w:val="Subtitle"/>
    <w:basedOn w:val="a"/>
    <w:next w:val="a"/>
    <w:link w:val="a8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List Paragraph"/>
    <w:basedOn w:val="a"/>
    <w:uiPriority w:val="99"/>
    <w:unhideWhenUsed/>
    <w:rsid w:val="00C415BE"/>
    <w:pPr>
      <w:ind w:firstLineChars="200" w:firstLine="420"/>
    </w:pPr>
  </w:style>
  <w:style w:type="paragraph" w:styleId="af">
    <w:name w:val="footer"/>
    <w:basedOn w:val="a"/>
    <w:link w:val="af0"/>
    <w:uiPriority w:val="99"/>
    <w:unhideWhenUsed/>
    <w:rsid w:val="003609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360963"/>
    <w:rPr>
      <w:rFonts w:ascii="Calibri" w:eastAsia="等线" w:hAnsi="Calibri" w:cs="2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295975-A090-4962-9A04-BA8E7315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22</Pages>
  <Words>1513</Words>
  <Characters>8627</Characters>
  <Application>Microsoft Office Word</Application>
  <DocSecurity>0</DocSecurity>
  <Lines>71</Lines>
  <Paragraphs>20</Paragraphs>
  <ScaleCrop>false</ScaleCrop>
  <Company/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青山</dc:creator>
  <cp:lastModifiedBy>lenovo</cp:lastModifiedBy>
  <cp:revision>108</cp:revision>
  <dcterms:created xsi:type="dcterms:W3CDTF">2024-12-13T02:54:00Z</dcterms:created>
  <dcterms:modified xsi:type="dcterms:W3CDTF">2026-05-10T10:19:00Z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